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7e22" w14:textId="a2a7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атаулы әлеуметтік көмек алушылардың жиынтық табысын есептеу жүйесі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ауданы әкімінің 2009 жылғы 5 наурыздағы № 36 қаулысы.
Исатай аудандық Әділет басқармасында 2009 жылғы 6 сәуірде № 4-4-132
тіркелді. Күші жойылды - Исатай аудандық әкімдігінің 2013 жылғы 11 ақпандағы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Исатай аудандық әкімдігінің 2013.02.11 № 34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2009 жылғы 16 қаңтардағы N 121-IV "Қазақстан Республикасының кейбір заңнамалық актілеріне жұмыспен  қамту және атаулы әлеуметтік көмек мәселелері бойынша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Қазақстан Республикасының 2001 жылғы 23 қаңтардағы N 148-ІІ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бойынша атаулы әлеуметтік көмек алушылардың жиынтық табысын есептеу төмендегіше мақұлдансын: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алуға үміткер отбасының жиынтық табысына қосалқы шаруашылығындағы 1 бас ірі қара (мүйізді ірі қара, түйе немесе жылқы), 5 бас қой-ешкіге дейінгі малдары, 20 басқа дейінгі үй құстары және аудан жерінің құнарсыз, топырағының тұзды болуына байланысты қолайсыз аймақтардың бірінен саналатындықтан, жер учаскелерінен түсетін түсім кірістік есепке алынбасын.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М.Өтеғалиевке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ресми жарияланған күннен бастап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З. Сүйнешов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