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b0d1" w14:textId="44cb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26 мамырдағы N 85 "Исатай ауданында "Жастар тәжірибесін" ұйымдастыру мен қаржыландыру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Исатай ауданы әкімінің 2009 жылғы 15 шілдедегі N 113 қаулысы Исатай аудандық Әділет басқармасында 2009 жылғы 29 шілдеде N 4-4-142 тіркелді. Күші жойылды - Исатай ауданы әкімдігінің 2010 жылғы 26 шілдедегі N 131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Исатай ауданы әкімдігінің 2010.07.26 N 131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
 Қазақстан Республикасының 2001 жылғы 23 қаңтардағы N 148  "Қазақстан Республикасындағы жергілікті мемлекеттік басқару және өзін–өзі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31–бабына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N 149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Қазақстан Республикасының 1998 жылғы 24 наурыздағы N 213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ауданы әкімдігінің 2009 жылғы 26 мамырдағы N 85 "Исатай ауданында "Жастар тәжірибесін" ұйымдастыру мен қаржыландыру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4-4-139 тіркелген, аудандық "Нарын таңы" газетінде 2009 жылғы 25 маусымда N 26 санында ресми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Исатай аудандық әкімдігінің 2009 жылғы 26 мамырдағы N 85 "Исатай ауданындағы "Жастар тәжірибесін" ұйымдастыру мен қаржыландыру туралы" қаулысының 1-қосымшасына мынадай өзгерістер мен толықтырулар 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қосымшаға сәйкес "Жастар тәжірбиесін" ұйымдастыратын  кәсіпорын мекемелер тізімінен аудандық прокуратура, "Дан-ис-сервис" жауапкершілігі шектеулі серіктестігі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"Жастар тәжірбиесін" ұйымдастыратын кәсіпорын, мекемелер тізіміне аудандық Әділет басқармасы (Н. Жұбанов – келісім бойынша), аудандық қазынашылық басқармасы (Ш. Садықова - келісім бойынша), Исатай аудандық Халық банк басқармасы (Р. Ағелеуова – келісім бойынша) және аудандық жұмыспен қамту және әлеуметтік бағдарламалар бөлімі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өзіме қалдырылсын.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Қаулы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атқарушы              М. Өтеғалиев</w:t>
      </w:r>
      <w:r>
        <w:rPr>
          <w:rFonts w:ascii="Times New Roman"/>
          <w:b w:val="false"/>
          <w:i w:val="false"/>
          <w:color w:val="000000"/>
          <w:sz w:val="28"/>
        </w:rPr>
        <w:t>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қазынашылық          Аудандық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басқармасының бастығы        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Ш. Садықова        бастығы__________Н. Жұбанов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14.07.2009 ж.                 14.07.2009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Исатай аудандық Халық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бастығы__________Р.Ағелеуова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14.07.2009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113 қаулысына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"Жастар тәжірибесін" ұйымдастыратын кәсіпорын, мекемелер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0357"/>
        <w:gridCol w:w="2074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саны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Жайықмұнайгаз өндіру басқармасы (келісім бойынша)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 шаруашылығы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Жайық–Каспий экология департаментінің Исатай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бөлімі (келісім бойынша)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салық комитеті басқармасы (келісім бойынша)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жер қатынастары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Алынып тасталды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экономика және бюджеттік жоспарлау бөлімі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 әкімі аппараттары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Алынып тасталды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"Әдемі үй – Кірпіш зауыты"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"Болат Д"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телекоммуникация торабы (келісім бойынша)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Әділет басқармасы (келісім бойынша)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қазынашылық бөлімі (келісім бойынша)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Халық банк басқармасы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