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0cb9" w14:textId="b320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тіркелген салық салу объектілеріне қатысты 2009 жылға салық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мәслихатының 2009 жылғы 5 тамыздағы N 134-IV шешімі Исатай аудандық Әділет басқармасында 2009 жылғы 26 тамызда N 4-4-145 тіркелді.  Күші жойылды - Атырау облысы Исатай аудандық мәслихатының 2010 жылғы 4 ақпандағы № 169-IV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2010.02.04  № 169-IV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N 99-ІV "Салық және бюджетке төленетін басқа да міндетті төлемдер туралы"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422 бабының негізінде Исатай аудандық салық  басқармасының 2009 жылғы 30 маусымдағы СБ-03-02/873 санды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тіркелген салық салу объектілеріне қатысты 2009 жылға салық мөлшері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орындалуын бақылауға алу аудандық мәслихаттың бюджет қаржы, кәсіпкерлікті дамыту, аграрлық, экологиялық мәселелер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2009 жылғы 17 шілдедегі N 120-IV "Аудан бойынша тіркелген салық салу объектілеріне қатысты 2009 жылға салық мөлшерін белгілеу туралы"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шешім Әділет басқармасынан мемлекеттік тіркеуден өткізіліп, алғаш ресми жарияланған күннен 10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ХІІI сессия төрағасы                       Ж. Зайдуллин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 Қадимов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5 тамыздағы N 134-ІV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тіркелген салық салу объектілеріне қатысты 2009 жылға салық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6558"/>
        <w:gridCol w:w="3063"/>
        <w:gridCol w:w="3063"/>
      </w:tblGrid>
      <w:tr>
        <w:trPr>
          <w:trHeight w:val="24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Салық кодексінің 422 бабы 1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салық ставкасы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көрсеткіші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жылғы айлық есептік көрсеткіш (АЕК):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01.01.09-01.07.09 ж. - 1273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01.07.09-31.12.09 ж. - 1296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