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c50e" w14:textId="b1bc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ауданының 1993 жылы туылған азаматтарын 2010 жылы шақыру учаскелеріне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әкімінің 2009 жылғы 23 желтоқсандағы N 64 шешімі. Исатай аудандық Әділет басқармасында 2010 жылғы 22 қаңтарда N 4-4-150 тіркелді. Күші жойылды - Атырау облысы Исатай ауданы әкімінің 2011 жылғы 15 тамыздағы № 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Күші жойылды - Атырау облысы Исатай ауданы әкімінің 15.08.2011 № 30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№ 74-III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Қазақстан Республикасы Үкіметінің 2006 жылғы 5 мамырдағы № 371 "Қазақстан Республикасындағы әскери міндеттілерді және шақырушыларды әскери есепке алуды жүргізу тәртібі туралы ереже"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облыс әкімінің 2009 жылғы 10 желтоқсандағы № 39 "Атырау облысының 1993 жылы туылған азаматтарын 2010 жылы шақыру учаскелеріне тіркеуді өткізу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қаңтар–наурыз айларында Исатай аудандық Қорғаныс істері жөніндегі бөлімінде (Ж. Қойшыбаев – келісім бойынша) 1993 жылы туылған 17 жасқа толатын, бұрын әскери есепке тіркелмеген аудан территориясында тұратын азаматтарды шақыру учаскелерінде тіркеу жүргізуді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Қосымшаларға сәйкес азаматтарды шақыру учаскелеріне тіркеу жөніндегі аудандық комиссия құрылып, медициналық кесте белгіленсін (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Исатай аудандық Қорғаныс істері жөніндегі бөліміне (Ж. Қойшыбаев - келісім бойынша) әскери есеп столы қызметкерлерімен бірлесіп, тіркелуге тиісті 1993 жылы туылған азаматтардың тізімін анықтау, шақыру, хабарлау, тіркеуден өткізуді ұйымдастыру шарасын алу 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емхана әкімшілігіне (Ғ. Қабделов – келісім бойынша) азаматтарды шақыру учаскелерінде тіркеу үшін медициналық тексеруге жабдықталған бөлмелермен, аудандық білім бөлімі, ішкі саясат, мәдениет және тілдерді дамыту бөлімі, "Жайықмұнай" мұнай-газ өндіру басқармасы (Д. Төреғалиев – келісім бойынша) техникалық қызметкерлермен, аудандық телекоммуникация торабына (С. Арыстанов – келісім бойынша) байланыс нүктесімен қамтамасыз ету ұсынылсын (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Шақыру учаскесіне азаматтарды тіркеуді өткізу жөніндегі іс-шараларды орындаумен байланысты шығындар, автокөлікке ақы төлеу жергілікті бюджет қаражаты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емхана әкімшілігіне (Ғ. Қабделов – келісім бойынша) азаматтарды шақыру учаскелеріне тіркеу кезінде медициналық байқау комиссиясына дейін азаматтардың қанының тобын, резус факторын, кеуде органдары (рентгенологиялық зерттеу), электрокардиограмма, анализдерін анықтау жұмыстарын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білім бөліміне (Б. Қарабаев) әскери есепке тіркелетін жастарды ұйымдасқан түрде мектептердің бастапқы әскери дайындық пәнінің мұғалімі, сынып жетекшісі және медбикелердің басқаруымен жеке іс-қағаздарына қажетті құжаттарды дайындап, шақыру учаскелеріне әкелуді қамтамасыз ету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Селолық округ әкімдері мен мекеме – кәсіпорын басшыларына қызмет ететін немесе жұмыс жасайтын және бұрын түрлі себеппен әскери есепке тіркелмеген 1993 жылы туылған жастардың керекті құжаттармен осы іске жауапты қызметкердің басқаруы арқылы шақыру учаскесіне жеткізілуі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ішкі істер бөліміне (С. Жапақов – келісім бойынша) заңдылыққа сәйкес тіркеу кезінде шақыру учаскелеріндегі тәртіпті қамтамасыз ету, белгіленген мерзімде шақыру учаскесіне келмеген адамдарды шұғыл іздестіру және Қорғаныс істері жөніндегі бөліммен бірлесіп, іс-қимыл көрсетуді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аудан әкімінің орынбасары М.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Шешім ресми жарияланған күннен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 З. Сүйнешов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 ауданының Қорғаныс            Исатай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 бөлім бастығы       істер бөлімінің бастығы   ______________С. Жапақов            _______________Ж. Қойшыбаев20.12.2009 ж.                        20.12.2009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"Жайықмұнай" мұнай-газ өндіру        Исатай аудандық емханасының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_______________Д. Төреғалиев         _______________Ғ. Қабделов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20.12.2009 ж.                        20.12.2009 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 аудандық телекоммуникация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торабының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_______________С. Арыстанов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20.12.2009 ж.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 2009 жылғы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желтоқсандағы № 64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1–қосымша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шақыру учаскелеріне тіркеу жөніндегі</w:t>
      </w:r>
      <w:r>
        <w:br/>
      </w:r>
      <w:r>
        <w:rPr>
          <w:rFonts w:ascii="Times New Roman"/>
          <w:b/>
          <w:i w:val="false"/>
          <w:color w:val="000000"/>
        </w:rPr>
        <w:t>
аудандық комиссия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Қойшыбаев Жандарбек Бисенбайұлы -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бөлім бастығы, комиссия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Жанарыстанов Ғаллем - аудан әкімі аппаратының қаржы–шаруашылық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бөлімінің меңгерушісі, комиссия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Дүйсешова Гүлсара Жаңбырбайқызы - комиссия хатшысы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Бижанова Роза Сембіқызы - аудандық орталық емхананың аға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Хисметуллин Ахан Ғалламұлы - аудандық ішкі істер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орынбасары (келісім бойынша).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2–қосымша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бойынша әскери есепке тіркелетін жастардың флюорографияға түсуге және анализдер тапсыру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3923"/>
        <w:gridCol w:w="1357"/>
        <w:gridCol w:w="1201"/>
        <w:gridCol w:w="1268"/>
        <w:gridCol w:w="1402"/>
        <w:gridCol w:w="1335"/>
        <w:gridCol w:w="1358"/>
        <w:gridCol w:w="1471"/>
      </w:tblGrid>
      <w:tr>
        <w:trPr>
          <w:trHeight w:val="90" w:hRule="atLeast"/>
        </w:trPr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күндері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5.01.10ж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5.01.10ж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5.01.10ж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6.01.10ж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6.01.10ж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6.01.10ж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6.01.10ж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селолық округі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селолық округі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 селолық округі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 селолық округі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 селолық округі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 селолық округі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селолық округі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Флюорографияға түсіру аудандық емханада жүргізіледі.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 2009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3–қосымша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комиссия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күндері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11.01.2010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12.01.2010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13.01.2010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14.01.2010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15.01.2010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18.01.2010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19.01.2010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20.01.2010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селолық округі Аққыстау орта мектебі Абай орта мектебі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селолық округі Мырзағалиев орта мектебі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 селолық округі Масалимов орта мектебі Новобогат орта мектебі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 селолық округі Наубетов орта мектебі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 селолық округі Нарын орта мектебі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 селолық округі Гагарин орта мектебі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селолық округі Исатай орта мектебі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 2009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4–қосымша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Аудандық дәрігерлік комиссия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Бижанова Роза Сембіқызы – Аудандық емхананың аға дәрігері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төрағасы,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Булекбаева Роза Бақытжанқызы – Аудандық емхананың невропатологы                     Комиссия төрағасының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Дюсешова Гүлсара Жаңбырбайқызы - аудандық емхананың медбикесі,                      Комиссия хатшысы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Абдіғали Рашадин Көнебаевич – аудандық емхананың хирургі (келісім                   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Дюсалиева Бағила Молдағалиқызы - аудандық емхананың стоматологы                    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Исакулов Кайрат Хисметоллаұлы - аудандық емхананың психонаркологы                  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Кадралиева Айымгүл Кәкімжанқызы- аудандық емхананың окулисті (келісім               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Қуанышева Ләззат Бүркітқызы - аудандық емхананың кардиологы                        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Қуандыков Алексей Иманбаевич - аудандық емхананың рентгенологы                     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Муханова Рая Көшеновна - аудандық туберкулез ауруханасының бас                      дәрігері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Төлегенова Нина Боранқұлқызы - аудандық емхананың отарингологы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(келісім бойынша).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5–қосымша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әскери есепке тіркеу кезінде аудандық Қорғаныс істері жөніндегі бөлімге мекемелер арқылы бөлінетін техникалық қызметкерлердің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8356"/>
        <w:gridCol w:w="1440"/>
        <w:gridCol w:w="2527"/>
      </w:tblGrid>
      <w:tr>
        <w:trPr>
          <w:trHeight w:val="1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мекемелер атауы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Бөліну күні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"Жайықмұнайгаз" мұнай-газ өндіру басқармасы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1.01.2010ж. 31.03.2010ж.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1.01.2010ж. 31.03.2010ж.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1.01.2010ж. 31.03.2010ж.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1.01.2010ж. 31.03.2010ж.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