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9509b" w14:textId="9a95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 дүркін-дүркін сипаттағы кәсіпкерлік қызметке бір жолғы талон құнын 2010 жылға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2009 жылғы 23 желтоқсандағы N 154-IV шешімі. Исатай аудандық Әділет басқармасында 2010 жылғы 22 қаңтарда N 4-4-152 тіркелді. Күші жойылды - Исатай аудандық мәслихатының 2011 жылғы 25 қаңтардағы № 247-IV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Исатай аудандық мәслихатының 25.01.2011 № 247-IV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№ 100-ІV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36 баптарының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Исатай аудандық салық басқармасының 2009 жылғы 11 қарашадағы № 1871 санды ұсынысын қарап,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Қызметі дүркін-дүркін сипаттағы кәсіпкерлік қызмет түрлерінің тізбесі мен кәсіпкерлік қызмет түрлеріне берілетін бір 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 жолғы талон негізіндегі арнайы кәсіпкерлік қызмет түрлерінің тізбесі мен кәсіпкерлік қызмет түрлеріне берілетін бір жолғы талон құны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шешімнің орындалуын бақылауға алу аудандық мәслихаттың бюджет, қаржы, кәсіпкерлікті дамыту, аграрлық, экологиялық мәселелер жөніндегі тұрақты комиссиясына (С. Қабделов)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Шешім ресми жарияланған күннен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кезекті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ХVІ сессиясы төрағасы                        С. Қабделов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 Ж. Қадимов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154-ІV нормативтік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1-қосымша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 дүркін-дүркін сипаттағы кәсіпкерлік қызмет түрлеріне берілетін біржолғы талон құнының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10287"/>
        <w:gridCol w:w="2063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 (теңге)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 егетін көшеттер мен ағаш көшеттерін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көлік құралдарында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тұрғын үй учаскелерінде өсірілген гүл өнімдерін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ауыл шаруашылығы, бағбандық, бақшалық және саяжай учаскелерінің өнімдерін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05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 шөп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меншік трактормен жер учаскелерін өңдеу жұмыстары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адамдардың өз малдарынан алынатын өнімдерін сату: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сату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(әр басына)</w:t>
            </w:r>
          </w:p>
        </w:tc>
        <w:tc>
          <w:tcPr>
            <w:tcW w:w="2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154-ІV нормативтік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құқықтық кесімге 2-қосымша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 жолғы талон негізіндегі арнайы кәсіпкерлік қызмет түрлерінің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10396"/>
        <w:gridCol w:w="2367"/>
      </w:tblGrid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 түрлері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күндік талон құны  (теңге)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ұннан жасалған өнімдерді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сүттен жасалған өнімдерді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 мен аяқ киімдер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Парфюмерия, косметика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Ойыншық, сувенирлер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тауарлар, ыдыс аяқ, хрусталдар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 бұйымдарын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бөлшектерін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Шаруашылық өнімдерін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Ет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Құс, шұжық, сыр тағамдарын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в) Май тағамдарын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г) Кондитер тағамдарын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д) Жұмыртқа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ж) Жеміс-жидек, көкіністер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Азық-түлік өнімдерін көлік құралдарынан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а) Жүк автокөлігімен сауда қызметін көрсету/тамақ өнімдерін және жеміс жидектерін сату/1,5 тоннаға дейін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б) Жүк автокөлігімен сауда қызметін көрсету /тамақ өнімдерін және жеміс жидектерін сату/ 5 тоннаға дейін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Балық өнімдерін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түйек тағамдар сату (чай, самса, т.б.)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Теріден жасалған бұйымдар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сату ірі қара 1 басқа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Ұсақ мал сату 1 басқа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 тігу, тоқып сату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Жүннен тоқылған өнімдер сату /кілемше, шұлық, қолғап т.б./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сату 1 бас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Балапан сату (10 бас)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Қамыс байлау, сату (қамыс плита)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 (цемент, ағаш, шифр т.б)</w:t>
            </w:r>
          </w:p>
        </w:tc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