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1d8a" w14:textId="5461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2009 жылдары мүгедектерді жұмыспен қамтуды қамтамасыз ету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 Қызылқоға ауданы әкімиятының 2009 жылғы 25 наурыздағы N 88 қаулысы. Әділет департаменті Қызылқоға ауданының әділет басқармасында 2009 жылғы 23 сәуірде N 4-5-107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148-ІІ "Қазақстан Республикасының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 және Қазақстан Республикасының 2005 жылғы 13 сәуірдегі N 39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тармақшасына сәйкес аудан әкімияты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мүгедектерді жұмыспен қамтуды қамтамасыз ету мақсатында осы санаттағы жұмыс жасауға қабілетті адамдарды 2009 жылға жұмысқа орналастыру квотасын белгілеу тізімі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Мекемелерге, кәсіпорындар басшыларына, жеке кәсіпкерлерге (келісім бойынша) белгіленген квотаның орындалуын қамтамасыз 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әкімиятының 2009 жылғы 2 наурыздағы N 68 "Аудан бойынша 2009 жылдары мүгедектерді жұмыспен қамтуды қамтамасыз ету үшін жұмыс орындарынынң квотасын белгілеу туралы" қаулысы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әкімінің орынбасары Б.Шаяхметовке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 Ж.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Келісемін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</w:t>
      </w:r>
      <w:r>
        <w:rPr>
          <w:rFonts w:ascii="Times New Roman"/>
          <w:b w:val="false"/>
          <w:i w:val="false"/>
          <w:color w:val="000000"/>
          <w:sz w:val="28"/>
        </w:rPr>
        <w:t>тамекен" шаруа қожалығының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наурыз 2009 жыл                        Ә. Салимов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Қоныстану дәрігерлік амбулаториясының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наурыз 2009 жыл                        Ж. Қожахметова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"Тасшағыл" селолық учаскелік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ауруханасының бас дәрігері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наурыз 2009 жыл                        Д. Мендіғалиева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"Тасшағыл"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кооперативінің төрағасы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наурыз 2009 жыл                        О. Жанықұлов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2009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88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Қызылқоға ауданы бойынша 2009 жылға мүгедектерді жұмыспен қамтуды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қамтамасыз ету үшін квотамен алатын мекемелердің тізімі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553"/>
        <w:gridCol w:w="3093"/>
        <w:gridCol w:w="40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басшыларының аты-жөні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Қоныстану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амбулаториясы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Көздіқара селосы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Ж.Қожахметова -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селосы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С.Оразғалиев -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орта мектебі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селосы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С.Байжанов -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"Тасшағыл"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селосы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О.Жанықұлов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селолық 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селосы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Д.Меңдіғалиева -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 шаруа қожалығы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селосы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Ә.Салимов -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қожалығы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