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6505" w14:textId="9c76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2008 жылғы 25 желтоқсандағы "2009 жылға  арналған аудандық бюджет туралы" N VІІІ-2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2009 жылғы 24 сәуірдегі N Х-3 шешімі. Әділет департаменті Қызылқоға ауданының әділет басқармасында 2009 жылғы 1 маусымда N 4-5-108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148-ІІ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аудандық әкімияттың 2009 жылғы 21 сәуірдегі "2009 жылға арналған бюджетке өзгерістер мен толықтырулар енгізу туралы" N 95 қаулысы мен ұсынысына сай, аудандық мәслихат Х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VІІІ-сессиясының "2009 жылға арналған аудандық бюджет туралы" N VІІІ-2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25 желтоқсандағы VІІІ-сессиясының "2009 жылға арналған аудандық бюджет туралы" N VІІІ-2 шешімі Қызылқоға аудандық әділет басқармасынан 2009 жылдың 20 қаңтарында N 4-5-104 болып мемлекеттік тіркеуден өтіп, 2009 жылы 26 ақпанда N 9 (412) Қызылқоға аудандық газетінде жарияланған; 2009 жылғы 26 қаңтардағы ІХ-сессиясының "Қызылқоға аудандық мәслихатының 2008 жылғы 25 желтоқсандағы "2009 жылға арналған аудандық бюджет туралы" N VІІІ-2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ІХ-2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Қызылқоға аудандық әділет басқармасынан 2009 жылдың 2 наурызында 4-5-106 болып мемлекеттік тіркеуден өтіп, 2009 жылы 12 наурызда N 11 (414) Қызылқоға аудандық газетінде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"3 071 639" саны "3 097 753"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"445 374" саны "444 926"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"628" саны "3191"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"2 619 290" саны "2 643 289" 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"3 071 639" саны "3 097 753"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– "1 604" саны "2 941"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20,21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"Республикалық бюджеттен ағымдағы нысаналы трансферттер есебінен әлеуметтік жұмыс орындар ;әне жастар тәжірибесі бағдарламасын кеңейтуге – 10 205,0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"Облыстық бюджеттен ағымдағы нысаналы трансферттер есебінен ҰОС ардагерлері мен мүгедектеріне әлеуметтік төлемдер үшін – 1 000,0 мың теңге, облыс әкімінің әлеуметтік білім беру көмегін тағайындауға – 7 457,0 мың теңге және алыс елді мекендердегі оқушыларды тасымалдауға – 4 000,0 мың теңге;";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Х-сессиясының төрағасы             Т. Ғұбайдуллин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 Т. Бейсқали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Х-сессиясының N Х-3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13"/>
        <w:gridCol w:w="9953"/>
        <w:gridCol w:w="2033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Сыныпша                  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6"/>
        <w:gridCol w:w="693"/>
        <w:gridCol w:w="694"/>
        <w:gridCol w:w="760"/>
        <w:gridCol w:w="8694"/>
        <w:gridCol w:w="2007"/>
      </w:tblGrid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 топ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бағдарлама              АТАУЫ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149805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136696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1140870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1097444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обьектілерін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шараларын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13"/>
        <w:gridCol w:w="9953"/>
        <w:gridCol w:w="203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Сыныпша                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