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1c7b" w14:textId="dfa1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24 желтоқсандағы N 101-IV "Ауданның 2009 жылға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әкімінің 2009 жылғы 27 қаңтардағы N 113-IV шешімі. Атырау облысының Әділет департаменті Индер ауданының әділет басқармасында 2009 жылғы 23 ақпанда N 4-6-78 тіркелді. Күші жойылды - Индер аудандық мәслихатының 2010 жылғы 25 маусымдағы N 230-IV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Күші жойылды - Индер аудандық мәслихатының 2010.06.25 N 230-IV шешімімен.</w:t>
      </w:r>
      <w:r>
        <w:br/>
      </w:r>
      <w:r>
        <w:rPr>
          <w:rFonts w:ascii="Times New Roman"/>
          <w:b w:val="false"/>
          <w:i w:val="false"/>
          <w:color w:val="000000"/>
          <w:sz w:val="28"/>
        </w:rPr>
        <w:t xml:space="preserve">
      Ауданның 2009 жылға арналған бюджетіне өзгерістер мен толықтырулар енгізу туралы аудан әкімиятының ұсынысын қарап және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 Қазақстан Республикасының 2008 жылғы 4 желтоқсандағы  N 95-ІV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кодексінің" 106 бабының 1 тармағын және 109 бабын басшылыққа ала отырып, төртінші сайланған аудандық Мәслихаттың ХV сессиясы </w:t>
      </w:r>
      <w:r>
        <w:rPr>
          <w:rFonts w:ascii="Times New Roman"/>
          <w:b/>
          <w:i w:val="false"/>
          <w:color w:val="000000"/>
          <w:sz w:val="28"/>
        </w:rPr>
        <w:t>ШЕШІМ ЕТЕДІ:</w:t>
      </w:r>
    </w:p>
    <w:bookmarkStart w:name="z1" w:id="0"/>
    <w:p>
      <w:pPr>
        <w:spacing w:after="0"/>
        <w:ind w:left="0"/>
        <w:jc w:val="both"/>
      </w:pPr>
      <w:r>
        <w:rPr>
          <w:rFonts w:ascii="Times New Roman"/>
          <w:b w:val="false"/>
          <w:i w:val="false"/>
          <w:color w:val="000000"/>
          <w:sz w:val="28"/>
        </w:rPr>
        <w:t xml:space="preserve">
      1. Төртінші сайланған Индер аудандық Мәслихатының 2008 жылғы 24 желтоқсандағы ХІV сессиясының "Ауданның 2009 жылға арналған бюджеті туралы" </w:t>
      </w:r>
      <w:r>
        <w:rPr>
          <w:rFonts w:ascii="Times New Roman"/>
          <w:b w:val="false"/>
          <w:i w:val="false"/>
          <w:color w:val="000000"/>
          <w:sz w:val="28"/>
        </w:rPr>
        <w:t>N 101-ІV</w:t>
      </w:r>
      <w:r>
        <w:rPr>
          <w:rFonts w:ascii="Times New Roman"/>
          <w:b w:val="false"/>
          <w:i w:val="false"/>
          <w:color w:val="000000"/>
          <w:sz w:val="28"/>
        </w:rPr>
        <w:t xml:space="preserve"> шешіміне (нормативтік құқықтық актілерді мемлекеттік тіркеу тізілімінде 2009 жылғы 12 қаңтардағы N 4-6-75 санды реестріне енгізілген, "Дендер" үнқағазының 2009 жылғы 22 қаңтардағы N 4 санында жарияланған) төмендегіше өзгерістер мен толықтырулар енгізілсін (N 1, N 2, N 3 қосымшалар).</w:t>
      </w:r>
    </w:p>
    <w:bookmarkEnd w:id="0"/>
    <w:bookmarkStart w:name="z2" w:id="1"/>
    <w:p>
      <w:pPr>
        <w:spacing w:after="0"/>
        <w:ind w:left="0"/>
        <w:jc w:val="both"/>
      </w:pPr>
      <w:r>
        <w:rPr>
          <w:rFonts w:ascii="Times New Roman"/>
          <w:b w:val="false"/>
          <w:i w:val="false"/>
          <w:color w:val="000000"/>
          <w:sz w:val="28"/>
        </w:rPr>
        <w:t>
      2. Ауданның 2009 жылға арналған бюджетіне өзгерістер мен толықтырулар енгізу келесі көлемде бекітілсін:</w:t>
      </w:r>
      <w:r>
        <w:br/>
      </w:r>
      <w:r>
        <w:rPr>
          <w:rFonts w:ascii="Times New Roman"/>
          <w:b w:val="false"/>
          <w:i w:val="false"/>
          <w:color w:val="000000"/>
          <w:sz w:val="28"/>
        </w:rPr>
        <w:t>
      Кіріс жағында:</w:t>
      </w:r>
      <w:r>
        <w:br/>
      </w:r>
      <w:r>
        <w:rPr>
          <w:rFonts w:ascii="Times New Roman"/>
          <w:b w:val="false"/>
          <w:i w:val="false"/>
          <w:color w:val="000000"/>
          <w:sz w:val="28"/>
        </w:rPr>
        <w:t xml:space="preserve">
      Жалпы кірістер </w:t>
      </w:r>
      <w:r>
        <w:br/>
      </w:r>
      <w:r>
        <w:rPr>
          <w:rFonts w:ascii="Times New Roman"/>
          <w:b w:val="false"/>
          <w:i w:val="false"/>
          <w:color w:val="000000"/>
          <w:sz w:val="28"/>
        </w:rPr>
        <w:t>
      "1859253" саны "1888264" санымен алмастырылсын;</w:t>
      </w:r>
      <w:r>
        <w:br/>
      </w:r>
      <w:r>
        <w:rPr>
          <w:rFonts w:ascii="Times New Roman"/>
          <w:b w:val="false"/>
          <w:i w:val="false"/>
          <w:color w:val="000000"/>
          <w:sz w:val="28"/>
        </w:rPr>
        <w:t>
      1 санаты</w:t>
      </w:r>
      <w:r>
        <w:br/>
      </w:r>
      <w:r>
        <w:rPr>
          <w:rFonts w:ascii="Times New Roman"/>
          <w:b w:val="false"/>
          <w:i w:val="false"/>
          <w:color w:val="000000"/>
          <w:sz w:val="28"/>
        </w:rPr>
        <w:t>
      "374136" саны "396309" санымен алмастырылсын;</w:t>
      </w:r>
      <w:r>
        <w:br/>
      </w:r>
      <w:r>
        <w:rPr>
          <w:rFonts w:ascii="Times New Roman"/>
          <w:b w:val="false"/>
          <w:i w:val="false"/>
          <w:color w:val="000000"/>
          <w:sz w:val="28"/>
        </w:rPr>
        <w:t>
      4 сыныбы</w:t>
      </w:r>
      <w:r>
        <w:br/>
      </w:r>
      <w:r>
        <w:rPr>
          <w:rFonts w:ascii="Times New Roman"/>
          <w:b w:val="false"/>
          <w:i w:val="false"/>
          <w:color w:val="000000"/>
          <w:sz w:val="28"/>
        </w:rPr>
        <w:t>
      "176819" саны "198992" санымен алмастырылсын;</w:t>
      </w:r>
      <w:r>
        <w:br/>
      </w:r>
      <w:r>
        <w:rPr>
          <w:rFonts w:ascii="Times New Roman"/>
          <w:b w:val="false"/>
          <w:i w:val="false"/>
          <w:color w:val="000000"/>
          <w:sz w:val="28"/>
        </w:rPr>
        <w:t>
      1 ішкі сыныбы</w:t>
      </w:r>
      <w:r>
        <w:br/>
      </w:r>
      <w:r>
        <w:rPr>
          <w:rFonts w:ascii="Times New Roman"/>
          <w:b w:val="false"/>
          <w:i w:val="false"/>
          <w:color w:val="000000"/>
          <w:sz w:val="28"/>
        </w:rPr>
        <w:t>
      "162736" саны "184909" санымен алмастырылсын;</w:t>
      </w:r>
      <w:r>
        <w:br/>
      </w:r>
      <w:r>
        <w:rPr>
          <w:rFonts w:ascii="Times New Roman"/>
          <w:b w:val="false"/>
          <w:i w:val="false"/>
          <w:color w:val="000000"/>
          <w:sz w:val="28"/>
        </w:rPr>
        <w:t>
      "161454" саны "183627" санымен алмастырылсын;</w:t>
      </w:r>
      <w:r>
        <w:br/>
      </w:r>
      <w:r>
        <w:rPr>
          <w:rFonts w:ascii="Times New Roman"/>
          <w:b w:val="false"/>
          <w:i w:val="false"/>
          <w:color w:val="000000"/>
          <w:sz w:val="28"/>
        </w:rPr>
        <w:t>
      4 санаты</w:t>
      </w:r>
      <w:r>
        <w:br/>
      </w:r>
      <w:r>
        <w:rPr>
          <w:rFonts w:ascii="Times New Roman"/>
          <w:b w:val="false"/>
          <w:i w:val="false"/>
          <w:color w:val="000000"/>
          <w:sz w:val="28"/>
        </w:rPr>
        <w:t>
      2 сыныбы</w:t>
      </w:r>
      <w:r>
        <w:br/>
      </w:r>
      <w:r>
        <w:rPr>
          <w:rFonts w:ascii="Times New Roman"/>
          <w:b w:val="false"/>
          <w:i w:val="false"/>
          <w:color w:val="000000"/>
          <w:sz w:val="28"/>
        </w:rPr>
        <w:t>
      "1465437" саны "1469445" санымен алмастырылсын;</w:t>
      </w:r>
      <w:r>
        <w:br/>
      </w:r>
      <w:r>
        <w:rPr>
          <w:rFonts w:ascii="Times New Roman"/>
          <w:b w:val="false"/>
          <w:i w:val="false"/>
          <w:color w:val="000000"/>
          <w:sz w:val="28"/>
        </w:rPr>
        <w:t>
      2 ішкі сыныбы</w:t>
      </w:r>
      <w:r>
        <w:br/>
      </w:r>
      <w:r>
        <w:rPr>
          <w:rFonts w:ascii="Times New Roman"/>
          <w:b w:val="false"/>
          <w:i w:val="false"/>
          <w:color w:val="000000"/>
          <w:sz w:val="28"/>
        </w:rPr>
        <w:t>
      "187693" саны "186401" санымен алмастырылсын;</w:t>
      </w:r>
      <w:r>
        <w:br/>
      </w:r>
      <w:r>
        <w:rPr>
          <w:rFonts w:ascii="Times New Roman"/>
          <w:b w:val="false"/>
          <w:i w:val="false"/>
          <w:color w:val="000000"/>
          <w:sz w:val="28"/>
        </w:rPr>
        <w:t>
      "401881" саны "407181" санымен алмастырылсын;</w:t>
      </w:r>
      <w:r>
        <w:br/>
      </w:r>
      <w:r>
        <w:rPr>
          <w:rFonts w:ascii="Times New Roman"/>
          <w:b w:val="false"/>
          <w:i w:val="false"/>
          <w:color w:val="000000"/>
          <w:sz w:val="28"/>
        </w:rPr>
        <w:t>
      8 санаты</w:t>
      </w:r>
      <w:r>
        <w:br/>
      </w:r>
      <w:r>
        <w:rPr>
          <w:rFonts w:ascii="Times New Roman"/>
          <w:b w:val="false"/>
          <w:i w:val="false"/>
          <w:color w:val="000000"/>
          <w:sz w:val="28"/>
        </w:rPr>
        <w:t>
      1 сыныбы 1 ішкі сыныбы</w:t>
      </w:r>
      <w:r>
        <w:br/>
      </w:r>
      <w:r>
        <w:rPr>
          <w:rFonts w:ascii="Times New Roman"/>
          <w:b w:val="false"/>
          <w:i w:val="false"/>
          <w:color w:val="000000"/>
          <w:sz w:val="28"/>
        </w:rPr>
        <w:t xml:space="preserve">
      "2830" санымен толықтырылсын;   </w:t>
      </w:r>
      <w:r>
        <w:br/>
      </w:r>
      <w:r>
        <w:rPr>
          <w:rFonts w:ascii="Times New Roman"/>
          <w:b w:val="false"/>
          <w:i w:val="false"/>
          <w:color w:val="000000"/>
          <w:sz w:val="28"/>
        </w:rPr>
        <w:t>
      Шығыс жағында Жалпы шығыстар</w:t>
      </w:r>
      <w:r>
        <w:br/>
      </w:r>
      <w:r>
        <w:rPr>
          <w:rFonts w:ascii="Times New Roman"/>
          <w:b w:val="false"/>
          <w:i w:val="false"/>
          <w:color w:val="000000"/>
          <w:sz w:val="28"/>
        </w:rPr>
        <w:t>
      "1859253" саны "1888264" санымен алмастырылсын;</w:t>
      </w:r>
      <w:r>
        <w:br/>
      </w:r>
      <w:r>
        <w:rPr>
          <w:rFonts w:ascii="Times New Roman"/>
          <w:b w:val="false"/>
          <w:i w:val="false"/>
          <w:color w:val="000000"/>
          <w:sz w:val="28"/>
        </w:rPr>
        <w:t>
      1 тармақта</w:t>
      </w:r>
      <w:r>
        <w:br/>
      </w:r>
      <w:r>
        <w:rPr>
          <w:rFonts w:ascii="Times New Roman"/>
          <w:b w:val="false"/>
          <w:i w:val="false"/>
          <w:color w:val="000000"/>
          <w:sz w:val="28"/>
        </w:rPr>
        <w:t>
      "118104" саны "112015"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"101476" саны "95266" санымен алмастырылсын;</w:t>
      </w:r>
      <w:r>
        <w:br/>
      </w:r>
      <w:r>
        <w:rPr>
          <w:rFonts w:ascii="Times New Roman"/>
          <w:b w:val="false"/>
          <w:i w:val="false"/>
          <w:color w:val="000000"/>
          <w:sz w:val="28"/>
        </w:rPr>
        <w:t>
      "30711" саны "30591" санымен алмастырылсын;</w:t>
      </w:r>
      <w:r>
        <w:br/>
      </w:r>
      <w:r>
        <w:rPr>
          <w:rFonts w:ascii="Times New Roman"/>
          <w:b w:val="false"/>
          <w:i w:val="false"/>
          <w:color w:val="000000"/>
          <w:sz w:val="28"/>
        </w:rPr>
        <w:t>
      "60565" саны "54475"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"9273" саны "8837" санымен алмастырылсын;</w:t>
      </w:r>
      <w:r>
        <w:br/>
      </w:r>
      <w:r>
        <w:rPr>
          <w:rFonts w:ascii="Times New Roman"/>
          <w:b w:val="false"/>
          <w:i w:val="false"/>
          <w:color w:val="000000"/>
          <w:sz w:val="28"/>
        </w:rPr>
        <w:t>
      "8492" саны "8015" санымен алмастырылсын;</w:t>
      </w:r>
      <w:r>
        <w:br/>
      </w:r>
      <w:r>
        <w:rPr>
          <w:rFonts w:ascii="Times New Roman"/>
          <w:b w:val="false"/>
          <w:i w:val="false"/>
          <w:color w:val="000000"/>
          <w:sz w:val="28"/>
        </w:rPr>
        <w:t>
      "471" саны "512" санымен алмастырылсын;</w:t>
      </w:r>
      <w:r>
        <w:br/>
      </w:r>
      <w:r>
        <w:rPr>
          <w:rFonts w:ascii="Times New Roman"/>
          <w:b w:val="false"/>
          <w:i w:val="false"/>
          <w:color w:val="000000"/>
          <w:sz w:val="28"/>
        </w:rPr>
        <w:t>
      5 кіші функция</w:t>
      </w:r>
      <w:r>
        <w:br/>
      </w:r>
      <w:r>
        <w:rPr>
          <w:rFonts w:ascii="Times New Roman"/>
          <w:b w:val="false"/>
          <w:i w:val="false"/>
          <w:color w:val="000000"/>
          <w:sz w:val="28"/>
        </w:rPr>
        <w:t>
      "7355" саны "7912" санымен алмастырылсын;</w:t>
      </w:r>
      <w:r>
        <w:br/>
      </w:r>
      <w:r>
        <w:rPr>
          <w:rFonts w:ascii="Times New Roman"/>
          <w:b w:val="false"/>
          <w:i w:val="false"/>
          <w:color w:val="000000"/>
          <w:sz w:val="28"/>
        </w:rPr>
        <w:t>
      4 тармақта:</w:t>
      </w:r>
      <w:r>
        <w:br/>
      </w:r>
      <w:r>
        <w:rPr>
          <w:rFonts w:ascii="Times New Roman"/>
          <w:b w:val="false"/>
          <w:i w:val="false"/>
          <w:color w:val="000000"/>
          <w:sz w:val="28"/>
        </w:rPr>
        <w:t>
      "988049" саны "1005193"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"860418" саны "876314" санымен алмастырылсын;</w:t>
      </w:r>
      <w:r>
        <w:br/>
      </w:r>
      <w:r>
        <w:rPr>
          <w:rFonts w:ascii="Times New Roman"/>
          <w:b w:val="false"/>
          <w:i w:val="false"/>
          <w:color w:val="000000"/>
          <w:sz w:val="28"/>
        </w:rPr>
        <w:t>
      "840041" саны "853205" санымен алмастырылсын;</w:t>
      </w:r>
      <w:r>
        <w:br/>
      </w:r>
      <w:r>
        <w:rPr>
          <w:rFonts w:ascii="Times New Roman"/>
          <w:b w:val="false"/>
          <w:i w:val="false"/>
          <w:color w:val="000000"/>
          <w:sz w:val="28"/>
        </w:rPr>
        <w:t>
      "19463" саны "22195"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"25359" саны "26607" санымен алмастырылсын;</w:t>
      </w:r>
      <w:r>
        <w:br/>
      </w:r>
      <w:r>
        <w:rPr>
          <w:rFonts w:ascii="Times New Roman"/>
          <w:b w:val="false"/>
          <w:i w:val="false"/>
          <w:color w:val="000000"/>
          <w:sz w:val="28"/>
        </w:rPr>
        <w:t>
      "1248" санымен толықтырылсын;</w:t>
      </w:r>
      <w:r>
        <w:br/>
      </w:r>
      <w:r>
        <w:rPr>
          <w:rFonts w:ascii="Times New Roman"/>
          <w:b w:val="false"/>
          <w:i w:val="false"/>
          <w:color w:val="000000"/>
          <w:sz w:val="28"/>
        </w:rPr>
        <w:t>
      6 тармақта:</w:t>
      </w:r>
      <w:r>
        <w:br/>
      </w:r>
      <w:r>
        <w:rPr>
          <w:rFonts w:ascii="Times New Roman"/>
          <w:b w:val="false"/>
          <w:i w:val="false"/>
          <w:color w:val="000000"/>
          <w:sz w:val="28"/>
        </w:rPr>
        <w:t>
      "188901" саны "186391"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"177114" саны "174604" санымен алмастырылсын;</w:t>
      </w:r>
      <w:r>
        <w:br/>
      </w:r>
      <w:r>
        <w:rPr>
          <w:rFonts w:ascii="Times New Roman"/>
          <w:b w:val="false"/>
          <w:i w:val="false"/>
          <w:color w:val="000000"/>
          <w:sz w:val="28"/>
        </w:rPr>
        <w:t>
      "8292" саны "8322" санымен алмастырылсын;</w:t>
      </w:r>
      <w:r>
        <w:br/>
      </w:r>
      <w:r>
        <w:rPr>
          <w:rFonts w:ascii="Times New Roman"/>
          <w:b w:val="false"/>
          <w:i w:val="false"/>
          <w:color w:val="000000"/>
          <w:sz w:val="28"/>
        </w:rPr>
        <w:t>
      "168822" саны "166282" санымен алмастырылсын;</w:t>
      </w:r>
      <w:r>
        <w:br/>
      </w:r>
      <w:r>
        <w:rPr>
          <w:rFonts w:ascii="Times New Roman"/>
          <w:b w:val="false"/>
          <w:i w:val="false"/>
          <w:color w:val="000000"/>
          <w:sz w:val="28"/>
        </w:rPr>
        <w:t>
      "12040" саны "9500" санымен алмастырылсын;</w:t>
      </w:r>
      <w:r>
        <w:br/>
      </w:r>
      <w:r>
        <w:rPr>
          <w:rFonts w:ascii="Times New Roman"/>
          <w:b w:val="false"/>
          <w:i w:val="false"/>
          <w:color w:val="000000"/>
          <w:sz w:val="28"/>
        </w:rPr>
        <w:t>
      7 тармақта:</w:t>
      </w:r>
      <w:r>
        <w:br/>
      </w:r>
      <w:r>
        <w:rPr>
          <w:rFonts w:ascii="Times New Roman"/>
          <w:b w:val="false"/>
          <w:i w:val="false"/>
          <w:color w:val="000000"/>
          <w:sz w:val="28"/>
        </w:rPr>
        <w:t>
      "449188" саны "469201"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"429888" саны "442501" санымен алмастырылсын;</w:t>
      </w:r>
      <w:r>
        <w:br/>
      </w:r>
      <w:r>
        <w:rPr>
          <w:rFonts w:ascii="Times New Roman"/>
          <w:b w:val="false"/>
          <w:i w:val="false"/>
          <w:color w:val="000000"/>
          <w:sz w:val="28"/>
        </w:rPr>
        <w:t>
      "28007" саны "35320" санымен алмастырылсын;</w:t>
      </w:r>
      <w:r>
        <w:br/>
      </w:r>
      <w:r>
        <w:rPr>
          <w:rFonts w:ascii="Times New Roman"/>
          <w:b w:val="false"/>
          <w:i w:val="false"/>
          <w:color w:val="000000"/>
          <w:sz w:val="28"/>
        </w:rPr>
        <w:t>
      "2500" санымен толықтырылсын;</w:t>
      </w:r>
      <w:r>
        <w:br/>
      </w:r>
      <w:r>
        <w:rPr>
          <w:rFonts w:ascii="Times New Roman"/>
          <w:b w:val="false"/>
          <w:i w:val="false"/>
          <w:color w:val="000000"/>
          <w:sz w:val="28"/>
        </w:rPr>
        <w:t>
      "6187" саны "11000" санымен алмастырылсын;</w:t>
      </w:r>
      <w:r>
        <w:br/>
      </w:r>
      <w:r>
        <w:rPr>
          <w:rFonts w:ascii="Times New Roman"/>
          <w:b w:val="false"/>
          <w:i w:val="false"/>
          <w:color w:val="000000"/>
          <w:sz w:val="28"/>
        </w:rPr>
        <w:t>
      "401881" саны "407181" санымен алмастырылсын;</w:t>
      </w:r>
      <w:r>
        <w:br/>
      </w:r>
      <w:r>
        <w:rPr>
          <w:rFonts w:ascii="Times New Roman"/>
          <w:b w:val="false"/>
          <w:i w:val="false"/>
          <w:color w:val="000000"/>
          <w:sz w:val="28"/>
        </w:rPr>
        <w:t>
      3 кіші функция</w:t>
      </w:r>
      <w:r>
        <w:br/>
      </w:r>
      <w:r>
        <w:rPr>
          <w:rFonts w:ascii="Times New Roman"/>
          <w:b w:val="false"/>
          <w:i w:val="false"/>
          <w:color w:val="000000"/>
          <w:sz w:val="28"/>
        </w:rPr>
        <w:t>
      "19300" саны "26700" санымен алмастырылсын;</w:t>
      </w:r>
      <w:r>
        <w:br/>
      </w:r>
      <w:r>
        <w:rPr>
          <w:rFonts w:ascii="Times New Roman"/>
          <w:b w:val="false"/>
          <w:i w:val="false"/>
          <w:color w:val="000000"/>
          <w:sz w:val="28"/>
        </w:rPr>
        <w:t>
      "5200" саны "6150" санымен алмастырылсын;</w:t>
      </w:r>
      <w:r>
        <w:br/>
      </w:r>
      <w:r>
        <w:rPr>
          <w:rFonts w:ascii="Times New Roman"/>
          <w:b w:val="false"/>
          <w:i w:val="false"/>
          <w:color w:val="000000"/>
          <w:sz w:val="28"/>
        </w:rPr>
        <w:t>
      "5800" саны "12250" санымен алмастырылсын;</w:t>
      </w:r>
      <w:r>
        <w:br/>
      </w:r>
      <w:r>
        <w:rPr>
          <w:rFonts w:ascii="Times New Roman"/>
          <w:b w:val="false"/>
          <w:i w:val="false"/>
          <w:color w:val="000000"/>
          <w:sz w:val="28"/>
        </w:rPr>
        <w:t>
      8 тармақта:</w:t>
      </w:r>
      <w:r>
        <w:br/>
      </w:r>
      <w:r>
        <w:rPr>
          <w:rFonts w:ascii="Times New Roman"/>
          <w:b w:val="false"/>
          <w:i w:val="false"/>
          <w:color w:val="000000"/>
          <w:sz w:val="28"/>
        </w:rPr>
        <w:t>
      "81326" саны "79376"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"41421" саны "40961"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"14131" саны "12641" санымен алмастырылсын;</w:t>
      </w:r>
      <w:r>
        <w:br/>
      </w:r>
      <w:r>
        <w:rPr>
          <w:rFonts w:ascii="Times New Roman"/>
          <w:b w:val="false"/>
          <w:i w:val="false"/>
          <w:color w:val="000000"/>
          <w:sz w:val="28"/>
        </w:rPr>
        <w:t>
      "5288" саны "5148" санымен алмастырылсын;</w:t>
      </w:r>
      <w:r>
        <w:br/>
      </w:r>
      <w:r>
        <w:rPr>
          <w:rFonts w:ascii="Times New Roman"/>
          <w:b w:val="false"/>
          <w:i w:val="false"/>
          <w:color w:val="000000"/>
          <w:sz w:val="28"/>
        </w:rPr>
        <w:t>
      "4398" саны "3398" санымен алмастырылсын;</w:t>
      </w:r>
      <w:r>
        <w:br/>
      </w:r>
      <w:r>
        <w:rPr>
          <w:rFonts w:ascii="Times New Roman"/>
          <w:b w:val="false"/>
          <w:i w:val="false"/>
          <w:color w:val="000000"/>
          <w:sz w:val="28"/>
        </w:rPr>
        <w:t>
      "4445" саны "4095" санымен алмастырылсын;</w:t>
      </w:r>
      <w:r>
        <w:br/>
      </w:r>
      <w:r>
        <w:rPr>
          <w:rFonts w:ascii="Times New Roman"/>
          <w:b w:val="false"/>
          <w:i w:val="false"/>
          <w:color w:val="000000"/>
          <w:sz w:val="28"/>
        </w:rPr>
        <w:t>
      11 тармақта:</w:t>
      </w:r>
      <w:r>
        <w:br/>
      </w:r>
      <w:r>
        <w:rPr>
          <w:rFonts w:ascii="Times New Roman"/>
          <w:b w:val="false"/>
          <w:i w:val="false"/>
          <w:color w:val="000000"/>
          <w:sz w:val="28"/>
        </w:rPr>
        <w:t>
      "13044" саны "15444"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"9444" саны "11444" санымен алмастырылсын;</w:t>
      </w:r>
      <w:r>
        <w:br/>
      </w:r>
      <w:r>
        <w:rPr>
          <w:rFonts w:ascii="Times New Roman"/>
          <w:b w:val="false"/>
          <w:i w:val="false"/>
          <w:color w:val="000000"/>
          <w:sz w:val="28"/>
        </w:rPr>
        <w:t>
      "3600" саны "4000" санымен алмастырылсын;</w:t>
      </w:r>
      <w:r>
        <w:br/>
      </w:r>
      <w:r>
        <w:rPr>
          <w:rFonts w:ascii="Times New Roman"/>
          <w:b w:val="false"/>
          <w:i w:val="false"/>
          <w:color w:val="000000"/>
          <w:sz w:val="28"/>
        </w:rPr>
        <w:t>
      15 тармақта:</w:t>
      </w:r>
      <w:r>
        <w:br/>
      </w:r>
      <w:r>
        <w:rPr>
          <w:rFonts w:ascii="Times New Roman"/>
          <w:b w:val="false"/>
          <w:i w:val="false"/>
          <w:color w:val="000000"/>
          <w:sz w:val="28"/>
        </w:rPr>
        <w:t>
      1 кіші функция</w:t>
      </w:r>
      <w:r>
        <w:br/>
      </w:r>
      <w:r>
        <w:rPr>
          <w:rFonts w:ascii="Times New Roman"/>
          <w:b w:val="false"/>
          <w:i w:val="false"/>
          <w:color w:val="000000"/>
          <w:sz w:val="28"/>
        </w:rPr>
        <w:t>
      3 санымен толықтырылсын.</w:t>
      </w:r>
    </w:p>
    <w:bookmarkEnd w:id="1"/>
    <w:bookmarkStart w:name="z3" w:id="2"/>
    <w:p>
      <w:pPr>
        <w:spacing w:after="0"/>
        <w:ind w:left="0"/>
        <w:jc w:val="both"/>
      </w:pPr>
      <w:r>
        <w:rPr>
          <w:rFonts w:ascii="Times New Roman"/>
          <w:b w:val="false"/>
          <w:i w:val="false"/>
          <w:color w:val="000000"/>
          <w:sz w:val="28"/>
        </w:rPr>
        <w:t xml:space="preserve">       
3. Осы шешімнің орындалысына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және тексеру комиссияларына (төрағалары, депутаттар Бағдат Сапаров, Өтеп Нұриев) жүктелсін. </w:t>
      </w:r>
    </w:p>
    <w:bookmarkEnd w:id="2"/>
    <w:bookmarkStart w:name="z4" w:id="3"/>
    <w:p>
      <w:pPr>
        <w:spacing w:after="0"/>
        <w:ind w:left="0"/>
        <w:jc w:val="both"/>
      </w:pPr>
      <w:r>
        <w:rPr>
          <w:rFonts w:ascii="Times New Roman"/>
          <w:b w:val="false"/>
          <w:i w:val="false"/>
          <w:color w:val="000000"/>
          <w:sz w:val="28"/>
        </w:rPr>
        <w:t>
      4. Осы шешім 2009 жылдың 1 қаңтарынан бастап күшіне енгізілсін.</w:t>
      </w:r>
    </w:p>
    <w:bookmarkEnd w:id="3"/>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 </w:t>
      </w:r>
      <w:r>
        <w:br/>
      </w:r>
      <w:r>
        <w:rPr>
          <w:rFonts w:ascii="Times New Roman"/>
          <w:b w:val="false"/>
          <w:i w:val="false"/>
          <w:color w:val="000000"/>
          <w:sz w:val="28"/>
        </w:rPr>
        <w:t>
</w:t>
      </w:r>
      <w:r>
        <w:rPr>
          <w:rFonts w:ascii="Times New Roman"/>
          <w:b w:val="false"/>
          <w:i/>
          <w:color w:val="000000"/>
          <w:sz w:val="28"/>
        </w:rPr>
        <w:t>      ХV сессиясының төрағасы              А. Тілекқабыл</w:t>
      </w:r>
    </w:p>
    <w:p>
      <w:pPr>
        <w:spacing w:after="0"/>
        <w:ind w:left="0"/>
        <w:jc w:val="both"/>
      </w:pPr>
      <w:r>
        <w:rPr>
          <w:rFonts w:ascii="Times New Roman"/>
          <w:b w:val="false"/>
          <w:i/>
          <w:color w:val="000000"/>
          <w:sz w:val="28"/>
        </w:rPr>
        <w:t>      Аудандық Мәслихат хатшысы            Е. Көшек</w:t>
      </w:r>
    </w:p>
    <w:p>
      <w:pPr>
        <w:spacing w:after="0"/>
        <w:ind w:left="0"/>
        <w:jc w:val="both"/>
      </w:pPr>
      <w:r>
        <w:rPr>
          <w:rFonts w:ascii="Times New Roman"/>
          <w:b w:val="false"/>
          <w:i w:val="false"/>
          <w:color w:val="ff0000"/>
          <w:sz w:val="28"/>
        </w:rPr>
        <w:t xml:space="preserve">      Ескерту: 1 қосымшаға өзгерістер мен толықтырулар енгізілді - Атырау облысы Индер аудандық Мәслихатының 2009.04.24. </w:t>
      </w:r>
      <w:r>
        <w:rPr>
          <w:rFonts w:ascii="Times New Roman"/>
          <w:b w:val="false"/>
          <w:i w:val="false"/>
          <w:color w:val="ff0000"/>
          <w:sz w:val="28"/>
        </w:rPr>
        <w:t>N 129-ІV</w:t>
      </w:r>
      <w:r>
        <w:rPr>
          <w:rFonts w:ascii="Times New Roman"/>
          <w:b w:val="false"/>
          <w:i w:val="false"/>
          <w:color w:val="ff0000"/>
          <w:sz w:val="28"/>
        </w:rPr>
        <w:t xml:space="preserve"> шешімімен.</w:t>
      </w:r>
    </w:p>
    <w:bookmarkStart w:name="z5"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XIV сессиясының N 101-ІV</w:t>
      </w:r>
      <w:r>
        <w:br/>
      </w:r>
      <w:r>
        <w:rPr>
          <w:rFonts w:ascii="Times New Roman"/>
          <w:b w:val="false"/>
          <w:i w:val="false"/>
          <w:color w:val="000000"/>
          <w:sz w:val="28"/>
        </w:rPr>
        <w:t>
шешіміне N 1 қосымша</w:t>
      </w:r>
    </w:p>
    <w:bookmarkEnd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XVІ сессиясының N 129-ІV</w:t>
      </w:r>
      <w:r>
        <w:br/>
      </w:r>
      <w:r>
        <w:rPr>
          <w:rFonts w:ascii="Times New Roman"/>
          <w:b w:val="false"/>
          <w:i w:val="false"/>
          <w:color w:val="000000"/>
          <w:sz w:val="28"/>
        </w:rPr>
        <w:t>
шешіміне N 1 қосымша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76"/>
        <w:gridCol w:w="736"/>
        <w:gridCol w:w="9100"/>
        <w:gridCol w:w="2001"/>
      </w:tblGrid>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Ішкі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414992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90007</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90007</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ұсталатын  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74844</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ұсталатын 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w:t>
            </w:r>
            <w:r>
              <w:br/>
            </w:r>
            <w:r>
              <w:rPr>
                <w:rFonts w:ascii="Times New Roman"/>
                <w:b w:val="false"/>
                <w:i w:val="false"/>
                <w:color w:val="000000"/>
                <w:sz w:val="20"/>
              </w:rPr>
              <w:t>
жеке тұлғалардан алынатын 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99497</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99497</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99497</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217675</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203592</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202310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w:t>
            </w:r>
            <w:r>
              <w:br/>
            </w:r>
            <w:r>
              <w:rPr>
                <w:rFonts w:ascii="Times New Roman"/>
                <w:b w:val="false"/>
                <w:i w:val="false"/>
                <w:color w:val="000000"/>
                <w:sz w:val="20"/>
              </w:rPr>
              <w:t>
алынатын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w:t>
            </w:r>
            <w:r>
              <w:br/>
            </w:r>
            <w:r>
              <w:rPr>
                <w:rFonts w:ascii="Times New Roman"/>
                <w:b w:val="false"/>
                <w:i w:val="false"/>
                <w:color w:val="000000"/>
                <w:sz w:val="20"/>
              </w:rPr>
              <w:t>
ауыл шаруашылығына арналмаған өзге де жерге</w:t>
            </w:r>
            <w:r>
              <w:br/>
            </w:r>
            <w:r>
              <w:rPr>
                <w:rFonts w:ascii="Times New Roman"/>
                <w:b w:val="false"/>
                <w:i w:val="false"/>
                <w:color w:val="000000"/>
                <w:sz w:val="20"/>
              </w:rPr>
              <w:t>
салынатын жер салығы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w:t>
            </w:r>
            <w:r>
              <w:br/>
            </w:r>
            <w:r>
              <w:rPr>
                <w:rFonts w:ascii="Times New Roman"/>
                <w:b w:val="false"/>
                <w:i w:val="false"/>
                <w:color w:val="000000"/>
                <w:sz w:val="20"/>
              </w:rPr>
              <w:t>
кәсіпкерлерден, жеке нотариустар мен</w:t>
            </w:r>
            <w:r>
              <w:br/>
            </w:r>
            <w:r>
              <w:rPr>
                <w:rFonts w:ascii="Times New Roman"/>
                <w:b w:val="false"/>
                <w:i w:val="false"/>
                <w:color w:val="000000"/>
                <w:sz w:val="20"/>
              </w:rPr>
              <w:t>
адвокаттардан алынатын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w:t>
            </w:r>
            <w:r>
              <w:br/>
            </w:r>
            <w:r>
              <w:rPr>
                <w:rFonts w:ascii="Times New Roman"/>
                <w:b w:val="false"/>
                <w:i w:val="false"/>
                <w:color w:val="000000"/>
                <w:sz w:val="20"/>
              </w:rPr>
              <w:t>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w:t>
            </w:r>
            <w:r>
              <w:br/>
            </w:r>
            <w:r>
              <w:rPr>
                <w:rFonts w:ascii="Times New Roman"/>
                <w:b w:val="false"/>
                <w:i w:val="false"/>
                <w:color w:val="000000"/>
                <w:sz w:val="20"/>
              </w:rPr>
              <w:t>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7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 (авиациялықты</w:t>
            </w:r>
            <w:r>
              <w:br/>
            </w:r>
            <w:r>
              <w:rPr>
                <w:rFonts w:ascii="Times New Roman"/>
                <w:b w:val="false"/>
                <w:i w:val="false"/>
                <w:color w:val="000000"/>
                <w:sz w:val="20"/>
              </w:rPr>
              <w:t>
қоспағанда)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үшін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w:t>
            </w:r>
            <w:r>
              <w:br/>
            </w:r>
            <w:r>
              <w:rPr>
                <w:rFonts w:ascii="Times New Roman"/>
                <w:b w:val="false"/>
                <w:i w:val="false"/>
                <w:color w:val="000000"/>
                <w:sz w:val="20"/>
              </w:rPr>
              <w:t>
алынатын лицензиялық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5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w:t>
            </w:r>
            <w:r>
              <w:br/>
            </w:r>
            <w:r>
              <w:rPr>
                <w:rFonts w:ascii="Times New Roman"/>
                <w:b w:val="false"/>
                <w:i w:val="false"/>
                <w:color w:val="000000"/>
                <w:sz w:val="20"/>
              </w:rPr>
              <w:t>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7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 бөлу</w:t>
            </w:r>
            <w:r>
              <w:br/>
            </w:r>
            <w:r>
              <w:rPr>
                <w:rFonts w:ascii="Times New Roman"/>
                <w:b w:val="false"/>
                <w:i w:val="false"/>
                <w:color w:val="000000"/>
                <w:sz w:val="20"/>
              </w:rPr>
              <w:t>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26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 бойынша</w:t>
            </w:r>
            <w:r>
              <w:br/>
            </w:r>
            <w:r>
              <w:rPr>
                <w:rFonts w:ascii="Times New Roman"/>
                <w:b w:val="false"/>
                <w:i w:val="false"/>
                <w:color w:val="000000"/>
                <w:sz w:val="20"/>
              </w:rPr>
              <w:t>
арыздардан (шағымдардан), сот бұйрығын шығару</w:t>
            </w:r>
            <w:r>
              <w:br/>
            </w:r>
            <w:r>
              <w:rPr>
                <w:rFonts w:ascii="Times New Roman"/>
                <w:b w:val="false"/>
                <w:i w:val="false"/>
                <w:color w:val="000000"/>
                <w:sz w:val="20"/>
              </w:rPr>
              <w:t>
туралы өтініштерден, атқару парағының дубликатын</w:t>
            </w:r>
            <w:r>
              <w:br/>
            </w:r>
            <w:r>
              <w:rPr>
                <w:rFonts w:ascii="Times New Roman"/>
                <w:b w:val="false"/>
                <w:i w:val="false"/>
                <w:color w:val="000000"/>
                <w:sz w:val="20"/>
              </w:rPr>
              <w:t>
беру туралы шағымдардан, аралық соттардың және</w:t>
            </w:r>
            <w:r>
              <w:br/>
            </w:r>
            <w:r>
              <w:rPr>
                <w:rFonts w:ascii="Times New Roman"/>
                <w:b w:val="false"/>
                <w:i w:val="false"/>
                <w:color w:val="000000"/>
                <w:sz w:val="20"/>
              </w:rPr>
              <w:t>
шетелдік соттардың шешімдерін мәжбүрлеп</w:t>
            </w:r>
            <w:r>
              <w:br/>
            </w:r>
            <w:r>
              <w:rPr>
                <w:rFonts w:ascii="Times New Roman"/>
                <w:b w:val="false"/>
                <w:i w:val="false"/>
                <w:color w:val="000000"/>
                <w:sz w:val="20"/>
              </w:rPr>
              <w:t>
орындауға атқару парағын беру туралы</w:t>
            </w:r>
            <w:r>
              <w:br/>
            </w:r>
            <w:r>
              <w:rPr>
                <w:rFonts w:ascii="Times New Roman"/>
                <w:b w:val="false"/>
                <w:i w:val="false"/>
                <w:color w:val="000000"/>
                <w:sz w:val="20"/>
              </w:rPr>
              <w:t>
шағымдардың, сот актілерінің атқару парағының</w:t>
            </w:r>
            <w:r>
              <w:br/>
            </w:r>
            <w:r>
              <w:rPr>
                <w:rFonts w:ascii="Times New Roman"/>
                <w:b w:val="false"/>
                <w:i w:val="false"/>
                <w:color w:val="000000"/>
                <w:sz w:val="20"/>
              </w:rPr>
              <w:t>
және өзге де құжаттардың көшірмелерін қайта беру</w:t>
            </w:r>
            <w:r>
              <w:br/>
            </w:r>
            <w:r>
              <w:rPr>
                <w:rFonts w:ascii="Times New Roman"/>
                <w:b w:val="false"/>
                <w:i w:val="false"/>
                <w:color w:val="000000"/>
                <w:sz w:val="20"/>
              </w:rPr>
              <w:t>
туралы шағымдардан алынатын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12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w:t>
            </w:r>
            <w:r>
              <w:br/>
            </w:r>
            <w:r>
              <w:rPr>
                <w:rFonts w:ascii="Times New Roman"/>
                <w:b w:val="false"/>
                <w:i w:val="false"/>
                <w:color w:val="000000"/>
                <w:sz w:val="20"/>
              </w:rPr>
              <w:t>
сондай-ақ азаматтарға азаматтық хал актілерін</w:t>
            </w:r>
            <w:r>
              <w:br/>
            </w:r>
            <w:r>
              <w:rPr>
                <w:rFonts w:ascii="Times New Roman"/>
                <w:b w:val="false"/>
                <w:i w:val="false"/>
                <w:color w:val="000000"/>
                <w:sz w:val="20"/>
              </w:rPr>
              <w:t>
тіркеу туралы куәліктерді және азаматтық хал</w:t>
            </w:r>
            <w:r>
              <w:br/>
            </w:r>
            <w:r>
              <w:rPr>
                <w:rFonts w:ascii="Times New Roman"/>
                <w:b w:val="false"/>
                <w:i w:val="false"/>
                <w:color w:val="000000"/>
                <w:sz w:val="20"/>
              </w:rPr>
              <w:t>
актілері жазбаларын өзгертуге, толықтыруға және</w:t>
            </w:r>
            <w:r>
              <w:br/>
            </w:r>
            <w:r>
              <w:rPr>
                <w:rFonts w:ascii="Times New Roman"/>
                <w:b w:val="false"/>
                <w:i w:val="false"/>
                <w:color w:val="000000"/>
                <w:sz w:val="20"/>
              </w:rPr>
              <w:t>
қалпына келтіруге байланысты куәліктерді</w:t>
            </w:r>
            <w:r>
              <w:br/>
            </w:r>
            <w:r>
              <w:rPr>
                <w:rFonts w:ascii="Times New Roman"/>
                <w:b w:val="false"/>
                <w:i w:val="false"/>
                <w:color w:val="000000"/>
                <w:sz w:val="20"/>
              </w:rPr>
              <w:t>
қайтадан бергені үшін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8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ҚР кету және ҚР келу</w:t>
            </w:r>
            <w:r>
              <w:br/>
            </w:r>
            <w:r>
              <w:rPr>
                <w:rFonts w:ascii="Times New Roman"/>
                <w:b w:val="false"/>
                <w:i w:val="false"/>
                <w:color w:val="000000"/>
                <w:sz w:val="20"/>
              </w:rPr>
              <w:t>
құқығына виза бергені үшін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w:t>
            </w:r>
            <w:r>
              <w:br/>
            </w:r>
            <w:r>
              <w:rPr>
                <w:rFonts w:ascii="Times New Roman"/>
                <w:b w:val="false"/>
                <w:i w:val="false"/>
                <w:color w:val="000000"/>
                <w:sz w:val="20"/>
              </w:rPr>
              <w:t>
тіркегені үшін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1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w:t>
            </w:r>
            <w:r>
              <w:br/>
            </w:r>
            <w:r>
              <w:rPr>
                <w:rFonts w:ascii="Times New Roman"/>
                <w:b w:val="false"/>
                <w:i w:val="false"/>
                <w:color w:val="000000"/>
                <w:sz w:val="20"/>
              </w:rPr>
              <w:t>
қаруының (аңшылық суық қаруды, белгі беретін</w:t>
            </w:r>
            <w:r>
              <w:br/>
            </w:r>
            <w:r>
              <w:rPr>
                <w:rFonts w:ascii="Times New Roman"/>
                <w:b w:val="false"/>
                <w:i w:val="false"/>
                <w:color w:val="000000"/>
                <w:sz w:val="20"/>
              </w:rPr>
              <w:t>
қаруды, ұнғысыз атыс қаруын, механикалық</w:t>
            </w:r>
            <w:r>
              <w:br/>
            </w:r>
            <w:r>
              <w:rPr>
                <w:rFonts w:ascii="Times New Roman"/>
                <w:b w:val="false"/>
                <w:i w:val="false"/>
                <w:color w:val="000000"/>
                <w:sz w:val="20"/>
              </w:rPr>
              <w:t>
шашыратқыштарды, көзден жас ағызатын немесе</w:t>
            </w:r>
            <w:r>
              <w:br/>
            </w:r>
            <w:r>
              <w:rPr>
                <w:rFonts w:ascii="Times New Roman"/>
                <w:b w:val="false"/>
                <w:i w:val="false"/>
                <w:color w:val="000000"/>
                <w:sz w:val="20"/>
              </w:rPr>
              <w:t>
тітіркендіретін заттар толтырылған аэрозольді</w:t>
            </w:r>
            <w:r>
              <w:br/>
            </w:r>
            <w:r>
              <w:rPr>
                <w:rFonts w:ascii="Times New Roman"/>
                <w:b w:val="false"/>
                <w:i w:val="false"/>
                <w:color w:val="000000"/>
                <w:sz w:val="20"/>
              </w:rPr>
              <w:t>
және басқа құрылғыларды, үрлемелі қуатты 7,5</w:t>
            </w:r>
            <w:r>
              <w:br/>
            </w:r>
            <w:r>
              <w:rPr>
                <w:rFonts w:ascii="Times New Roman"/>
                <w:b w:val="false"/>
                <w:i w:val="false"/>
                <w:color w:val="000000"/>
                <w:sz w:val="20"/>
              </w:rPr>
              <w:t>
Дж-дан аспайтын пневматикалық қаруды қоспағанда</w:t>
            </w:r>
            <w:r>
              <w:br/>
            </w:r>
            <w:r>
              <w:rPr>
                <w:rFonts w:ascii="Times New Roman"/>
                <w:b w:val="false"/>
                <w:i w:val="false"/>
                <w:color w:val="000000"/>
                <w:sz w:val="20"/>
              </w:rPr>
              <w:t>
және калибрі 4,5 мм-ге дейінгілерін</w:t>
            </w:r>
            <w:r>
              <w:br/>
            </w:r>
            <w:r>
              <w:rPr>
                <w:rFonts w:ascii="Times New Roman"/>
                <w:b w:val="false"/>
                <w:i w:val="false"/>
                <w:color w:val="000000"/>
                <w:sz w:val="20"/>
              </w:rPr>
              <w:t>
қоспағанда)әрбір бірлігін тіркегені үшін және</w:t>
            </w:r>
            <w:r>
              <w:br/>
            </w:r>
            <w:r>
              <w:rPr>
                <w:rFonts w:ascii="Times New Roman"/>
                <w:b w:val="false"/>
                <w:i w:val="false"/>
                <w:color w:val="000000"/>
                <w:sz w:val="20"/>
              </w:rPr>
              <w:t>
қайта тіркегені алынатын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8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w:t>
            </w:r>
            <w:r>
              <w:br/>
            </w:r>
            <w:r>
              <w:rPr>
                <w:rFonts w:ascii="Times New Roman"/>
                <w:b w:val="false"/>
                <w:i w:val="false"/>
                <w:color w:val="000000"/>
                <w:sz w:val="20"/>
              </w:rPr>
              <w:t>
мен алып жүруге, тасымалдауға, ҚР аумағына</w:t>
            </w:r>
            <w:r>
              <w:br/>
            </w:r>
            <w:r>
              <w:rPr>
                <w:rFonts w:ascii="Times New Roman"/>
                <w:b w:val="false"/>
                <w:i w:val="false"/>
                <w:color w:val="000000"/>
                <w:sz w:val="20"/>
              </w:rPr>
              <w:t>
әкелуге және ҚР әкетуге рұқсат бергені үшін</w:t>
            </w:r>
            <w:r>
              <w:br/>
            </w:r>
            <w:r>
              <w:rPr>
                <w:rFonts w:ascii="Times New Roman"/>
                <w:b w:val="false"/>
                <w:i w:val="false"/>
                <w:color w:val="000000"/>
                <w:sz w:val="20"/>
              </w:rPr>
              <w:t>
алынатын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w:t>
            </w:r>
            <w:r>
              <w:br/>
            </w:r>
            <w:r>
              <w:rPr>
                <w:rFonts w:ascii="Times New Roman"/>
                <w:b w:val="false"/>
                <w:i w:val="false"/>
                <w:color w:val="000000"/>
                <w:sz w:val="20"/>
              </w:rPr>
              <w:t>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8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 (жұмыстарды,</w:t>
            </w:r>
            <w:r>
              <w:br/>
            </w:r>
            <w:r>
              <w:rPr>
                <w:rFonts w:ascii="Times New Roman"/>
                <w:b w:val="false"/>
                <w:i w:val="false"/>
                <w:color w:val="000000"/>
                <w:sz w:val="20"/>
              </w:rPr>
              <w:t>
қызметтерді) өткізуінен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 (жұмыстарды,</w:t>
            </w:r>
            <w:r>
              <w:br/>
            </w:r>
            <w:r>
              <w:rPr>
                <w:rFonts w:ascii="Times New Roman"/>
                <w:b w:val="false"/>
                <w:i w:val="false"/>
                <w:color w:val="000000"/>
                <w:sz w:val="20"/>
              </w:rPr>
              <w:t>
қызметтерді) өткізуінен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 көрсететін қызметтерді</w:t>
            </w:r>
            <w:r>
              <w:br/>
            </w:r>
            <w:r>
              <w:rPr>
                <w:rFonts w:ascii="Times New Roman"/>
                <w:b w:val="false"/>
                <w:i w:val="false"/>
                <w:color w:val="000000"/>
                <w:sz w:val="20"/>
              </w:rPr>
              <w:t>
сатудан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0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ҚР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мекемелерге</w:t>
            </w:r>
            <w:r>
              <w:br/>
            </w:r>
            <w:r>
              <w:rPr>
                <w:rFonts w:ascii="Times New Roman"/>
                <w:b w:val="false"/>
                <w:i w:val="false"/>
                <w:color w:val="000000"/>
                <w:sz w:val="20"/>
              </w:rPr>
              <w:t xml:space="preserve">
салынатын айыппұлдар, өсімпұлдар, санкциялар, </w:t>
            </w:r>
            <w:r>
              <w:br/>
            </w:r>
            <w:r>
              <w:rPr>
                <w:rFonts w:ascii="Times New Roman"/>
                <w:b w:val="false"/>
                <w:i w:val="false"/>
                <w:color w:val="000000"/>
                <w:sz w:val="20"/>
              </w:rPr>
              <w:t>
өндіріп алулар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13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xml:space="preserve">
қаржыландырылатын, сондай-ақ ҚР Ұлттық Банкінің </w:t>
            </w:r>
            <w:r>
              <w:br/>
            </w:r>
            <w:r>
              <w:rPr>
                <w:rFonts w:ascii="Times New Roman"/>
                <w:b w:val="false"/>
                <w:i w:val="false"/>
                <w:color w:val="000000"/>
                <w:sz w:val="20"/>
              </w:rPr>
              <w:t>
бюджетінен (шығыстар сметасынан) ұсталынатын</w:t>
            </w:r>
            <w:r>
              <w:br/>
            </w:r>
            <w:r>
              <w:rPr>
                <w:rFonts w:ascii="Times New Roman"/>
                <w:b w:val="false"/>
                <w:i w:val="false"/>
                <w:color w:val="000000"/>
                <w:sz w:val="20"/>
              </w:rPr>
              <w:t>
және қаржыландырылатын мемлкекеттік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w:t>
            </w:r>
            <w:r>
              <w:br/>
            </w:r>
            <w:r>
              <w:rPr>
                <w:rFonts w:ascii="Times New Roman"/>
                <w:b w:val="false"/>
                <w:i w:val="false"/>
                <w:color w:val="000000"/>
                <w:sz w:val="20"/>
              </w:rPr>
              <w:t>
да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14098</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1518096</w:t>
            </w:r>
          </w:p>
        </w:tc>
      </w:tr>
      <w:tr>
        <w:trPr>
          <w:trHeight w:val="5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1518096</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1518096</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235052</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407181</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875863</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1955598</w:t>
            </w:r>
          </w:p>
        </w:tc>
      </w:tr>
    </w:tbl>
    <w:p>
      <w:pPr>
        <w:spacing w:after="0"/>
        <w:ind w:left="0"/>
        <w:jc w:val="both"/>
      </w:pPr>
      <w:r>
        <w:rPr>
          <w:rFonts w:ascii="Times New Roman"/>
          <w:b w:val="false"/>
          <w:i w:val="false"/>
          <w:color w:val="ff0000"/>
          <w:sz w:val="28"/>
        </w:rPr>
        <w:t xml:space="preserve">      Ескерту: 2 қосымшаға өзгерістер мен толықтырулар енгізілді - Атырау облысы Индер аудандық Мәслихатының 2009.04.24. </w:t>
      </w:r>
      <w:r>
        <w:rPr>
          <w:rFonts w:ascii="Times New Roman"/>
          <w:b w:val="false"/>
          <w:i w:val="false"/>
          <w:color w:val="ff0000"/>
          <w:sz w:val="28"/>
        </w:rPr>
        <w:t>N 129-ІV</w:t>
      </w:r>
      <w:r>
        <w:rPr>
          <w:rFonts w:ascii="Times New Roman"/>
          <w:b w:val="false"/>
          <w:i w:val="false"/>
          <w:color w:val="ff0000"/>
          <w:sz w:val="28"/>
        </w:rPr>
        <w:t xml:space="preserve"> шешімімен.</w:t>
      </w:r>
    </w:p>
    <w:bookmarkStart w:name="z6"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XIV сессиясының N 101-ІV</w:t>
      </w:r>
      <w:r>
        <w:br/>
      </w:r>
      <w:r>
        <w:rPr>
          <w:rFonts w:ascii="Times New Roman"/>
          <w:b w:val="false"/>
          <w:i w:val="false"/>
          <w:color w:val="000000"/>
          <w:sz w:val="28"/>
        </w:rPr>
        <w:t>
шешіміне N 2 қосымша</w:t>
      </w:r>
    </w:p>
    <w:bookmarkEnd w:id="5"/>
    <w:bookmarkStart w:name="z7"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XVІ сессиясының N 129-ІV</w:t>
      </w:r>
      <w:r>
        <w:br/>
      </w:r>
      <w:r>
        <w:rPr>
          <w:rFonts w:ascii="Times New Roman"/>
          <w:b w:val="false"/>
          <w:i w:val="false"/>
          <w:color w:val="000000"/>
          <w:sz w:val="28"/>
        </w:rPr>
        <w:t>
шешіміне N 2 қосымша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577"/>
        <w:gridCol w:w="699"/>
        <w:gridCol w:w="699"/>
        <w:gridCol w:w="8343"/>
        <w:gridCol w:w="2074"/>
      </w:tblGrid>
      <w:tr>
        <w:trPr>
          <w:trHeight w:val="13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Функциялык топ</w:t>
            </w:r>
            <w:r>
              <w:br/>
            </w:r>
            <w:r>
              <w:rPr>
                <w:rFonts w:ascii="Times New Roman"/>
                <w:b w:val="false"/>
                <w:i w:val="false"/>
                <w:color w:val="000000"/>
                <w:sz w:val="20"/>
              </w:rPr>
              <w:t>
   Кiшi функция</w:t>
            </w:r>
            <w:r>
              <w:br/>
            </w:r>
            <w:r>
              <w:rPr>
                <w:rFonts w:ascii="Times New Roman"/>
                <w:b w:val="false"/>
                <w:i w:val="false"/>
                <w:color w:val="000000"/>
                <w:sz w:val="20"/>
              </w:rPr>
              <w:t>
       Бюджеттік бағдарламалардың        АТАУЫ</w:t>
            </w:r>
            <w:r>
              <w:br/>
            </w:r>
            <w:r>
              <w:rPr>
                <w:rFonts w:ascii="Times New Roman"/>
                <w:b w:val="false"/>
                <w:i w:val="false"/>
                <w:color w:val="000000"/>
                <w:sz w:val="20"/>
              </w:rPr>
              <w:t>
       әкімшісі</w:t>
            </w:r>
            <w:r>
              <w:br/>
            </w:r>
            <w:r>
              <w:rPr>
                <w:rFonts w:ascii="Times New Roman"/>
                <w:b w:val="false"/>
                <w:i w:val="false"/>
                <w:color w:val="000000"/>
                <w:sz w:val="20"/>
              </w:rPr>
              <w:t>
          Бағдарлама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1955598</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110359</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баскарудың жалпы функцияларын</w:t>
            </w:r>
            <w:r>
              <w:br/>
            </w:r>
            <w:r>
              <w:rPr>
                <w:rFonts w:ascii="Times New Roman"/>
                <w:b w:val="false"/>
                <w:i w:val="false"/>
                <w:color w:val="000000"/>
                <w:sz w:val="20"/>
              </w:rPr>
              <w:t>
орындайтын өкілді атқарушы және басқа</w:t>
            </w:r>
            <w:r>
              <w:br/>
            </w:r>
            <w:r>
              <w:rPr>
                <w:rFonts w:ascii="Times New Roman"/>
                <w:b w:val="false"/>
                <w:i w:val="false"/>
                <w:color w:val="000000"/>
                <w:sz w:val="20"/>
              </w:rPr>
              <w:t>
органдар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93836</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30022</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30022</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53833</w:t>
            </w:r>
          </w:p>
        </w:tc>
      </w:tr>
      <w:tr>
        <w:trPr>
          <w:trHeight w:val="11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кенттiң, ауылдың (селолың), ауылдық</w:t>
            </w:r>
            <w:r>
              <w:br/>
            </w:r>
            <w:r>
              <w:rPr>
                <w:rFonts w:ascii="Times New Roman"/>
                <w:b w:val="false"/>
                <w:i w:val="false"/>
                <w:color w:val="000000"/>
                <w:sz w:val="20"/>
              </w:rPr>
              <w:t>
(селолық) округі әкімі аппаратының қызметін</w:t>
            </w:r>
            <w:r>
              <w:br/>
            </w:r>
            <w:r>
              <w:rPr>
                <w:rFonts w:ascii="Times New Roman"/>
                <w:b w:val="false"/>
                <w:i w:val="false"/>
                <w:color w:val="000000"/>
                <w:sz w:val="20"/>
              </w:rPr>
              <w:t>
қамтамасыз ету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53833</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бөлiмiнің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w:t>
            </w:r>
            <w:r>
              <w:br/>
            </w:r>
            <w:r>
              <w:rPr>
                <w:rFonts w:ascii="Times New Roman"/>
                <w:b w:val="false"/>
                <w:i w:val="false"/>
                <w:color w:val="000000"/>
                <w:sz w:val="20"/>
              </w:rPr>
              <w:t>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w:t>
            </w:r>
            <w:r>
              <w:br/>
            </w:r>
            <w:r>
              <w:rPr>
                <w:rFonts w:ascii="Times New Roman"/>
                <w:b w:val="false"/>
                <w:i w:val="false"/>
                <w:color w:val="000000"/>
                <w:sz w:val="20"/>
              </w:rPr>
              <w:t>
және бір жолғы талондарды іске асырудан сомаларды жинаудың толықтығын қамтамасыз етуді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w:t>
            </w:r>
            <w:r>
              <w:br/>
            </w:r>
            <w:r>
              <w:rPr>
                <w:rFonts w:ascii="Times New Roman"/>
                <w:b w:val="false"/>
                <w:i w:val="false"/>
                <w:color w:val="000000"/>
                <w:sz w:val="20"/>
              </w:rPr>
              <w:t>
бөлiмi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қызметiн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1043378</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w:t>
            </w:r>
            <w:r>
              <w:br/>
            </w:r>
            <w:r>
              <w:rPr>
                <w:rFonts w:ascii="Times New Roman"/>
                <w:b w:val="false"/>
                <w:i w:val="false"/>
                <w:color w:val="000000"/>
                <w:sz w:val="20"/>
              </w:rPr>
              <w:t>
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876327</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876327</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853218</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22195</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технологияларын енгізу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64779</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бiлiм беру бөлiмi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64779</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қызметiн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мемлекеттiк бiлiм беру мекемелері</w:t>
            </w:r>
            <w:r>
              <w:br/>
            </w:r>
            <w:r>
              <w:rPr>
                <w:rFonts w:ascii="Times New Roman"/>
                <w:b w:val="false"/>
                <w:i w:val="false"/>
                <w:color w:val="000000"/>
                <w:sz w:val="20"/>
              </w:rPr>
              <w:t>
үшін оқулықтар мен оқу-әдістемелік</w:t>
            </w:r>
            <w:r>
              <w:br/>
            </w:r>
            <w:r>
              <w:rPr>
                <w:rFonts w:ascii="Times New Roman"/>
                <w:b w:val="false"/>
                <w:i w:val="false"/>
                <w:color w:val="000000"/>
                <w:sz w:val="20"/>
              </w:rPr>
              <w:t>
кешендерді сатып алу және жеткiзу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w:t>
            </w:r>
          </w:p>
        </w:tc>
      </w:tr>
      <w:tr>
        <w:trPr>
          <w:trHeight w:val="10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w:t>
            </w:r>
            <w:r>
              <w:br/>
            </w:r>
            <w:r>
              <w:rPr>
                <w:rFonts w:ascii="Times New Roman"/>
                <w:b w:val="false"/>
                <w:i w:val="false"/>
                <w:color w:val="000000"/>
                <w:sz w:val="20"/>
              </w:rPr>
              <w:t>
жөндеу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39900</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210087</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10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w:t>
            </w:r>
            <w:r>
              <w:br/>
            </w:r>
            <w:r>
              <w:rPr>
                <w:rFonts w:ascii="Times New Roman"/>
                <w:b w:val="false"/>
                <w:i w:val="false"/>
                <w:color w:val="000000"/>
                <w:sz w:val="20"/>
              </w:rPr>
              <w:t>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w:t>
            </w:r>
            <w:r>
              <w:br/>
            </w:r>
            <w:r>
              <w:rPr>
                <w:rFonts w:ascii="Times New Roman"/>
                <w:b w:val="false"/>
                <w:i w:val="false"/>
                <w:color w:val="000000"/>
                <w:sz w:val="20"/>
              </w:rPr>
              <w:t>
бағдарламалар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189643</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48570</w:t>
            </w:r>
          </w:p>
        </w:tc>
      </w:tr>
      <w:tr>
        <w:trPr>
          <w:trHeight w:val="18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51045</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20803</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4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жөніндегі бағдарламаға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құралдарымен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58073</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w:t>
            </w:r>
            <w:r>
              <w:br/>
            </w:r>
            <w:r>
              <w:rPr>
                <w:rFonts w:ascii="Times New Roman"/>
                <w:b w:val="false"/>
                <w:i w:val="false"/>
                <w:color w:val="000000"/>
                <w:sz w:val="20"/>
              </w:rPr>
              <w:t>
ету салаларындағы өзге де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12087</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w:t>
            </w:r>
            <w:r>
              <w:br/>
            </w:r>
            <w:r>
              <w:rPr>
                <w:rFonts w:ascii="Times New Roman"/>
                <w:b w:val="false"/>
                <w:i w:val="false"/>
                <w:color w:val="000000"/>
                <w:sz w:val="20"/>
              </w:rPr>
              <w:t>
бағдарламалар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12087</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жеткiзу бойынша</w:t>
            </w:r>
            <w:r>
              <w:br/>
            </w:r>
            <w:r>
              <w:rPr>
                <w:rFonts w:ascii="Times New Roman"/>
                <w:b w:val="false"/>
                <w:i w:val="false"/>
                <w:color w:val="000000"/>
                <w:sz w:val="20"/>
              </w:rPr>
              <w:t>
қызметтерге ақы төлеу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476596</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449896</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кент,ауыл(село)ауылдық (селолық) округ</w:t>
            </w:r>
            <w:r>
              <w:br/>
            </w:r>
            <w:r>
              <w:rPr>
                <w:rFonts w:ascii="Times New Roman"/>
                <w:b w:val="false"/>
                <w:i w:val="false"/>
                <w:color w:val="000000"/>
                <w:sz w:val="20"/>
              </w:rPr>
              <w:t>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w:t>
            </w:r>
            <w:r>
              <w:br/>
            </w:r>
            <w:r>
              <w:rPr>
                <w:rFonts w:ascii="Times New Roman"/>
                <w:b w:val="false"/>
                <w:i w:val="false"/>
                <w:color w:val="000000"/>
                <w:sz w:val="20"/>
              </w:rPr>
              <w:t>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4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жөндеу және елді мекендерді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35415</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w:t>
            </w:r>
            <w:r>
              <w:br/>
            </w:r>
            <w:r>
              <w:rPr>
                <w:rFonts w:ascii="Times New Roman"/>
                <w:b w:val="false"/>
                <w:i w:val="false"/>
                <w:color w:val="000000"/>
                <w:sz w:val="20"/>
              </w:rPr>
              <w:t>
үймен қамтамасыз ету бағдарламарын</w:t>
            </w:r>
            <w:r>
              <w:br/>
            </w:r>
            <w:r>
              <w:rPr>
                <w:rFonts w:ascii="Times New Roman"/>
                <w:b w:val="false"/>
                <w:i w:val="false"/>
                <w:color w:val="000000"/>
                <w:sz w:val="20"/>
              </w:rPr>
              <w:t>
жергілікті бюджет есебінен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22075</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w:t>
            </w:r>
            <w:r>
              <w:br/>
            </w:r>
            <w:r>
              <w:rPr>
                <w:rFonts w:ascii="Times New Roman"/>
                <w:b w:val="false"/>
                <w:i w:val="false"/>
                <w:color w:val="000000"/>
                <w:sz w:val="20"/>
              </w:rPr>
              <w:t>
жүйелерін қолдануды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407181</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407181</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r>
      <w:tr>
        <w:trPr>
          <w:trHeight w:val="10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78169</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деңгейдегi спорттық жарыстар</w:t>
            </w:r>
            <w:r>
              <w:br/>
            </w:r>
            <w:r>
              <w:rPr>
                <w:rFonts w:ascii="Times New Roman"/>
                <w:b w:val="false"/>
                <w:i w:val="false"/>
                <w:color w:val="000000"/>
                <w:sz w:val="20"/>
              </w:rPr>
              <w:t>
өткiзу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w:t>
            </w:r>
            <w:r>
              <w:br/>
            </w:r>
            <w:r>
              <w:rPr>
                <w:rFonts w:ascii="Times New Roman"/>
                <w:b w:val="false"/>
                <w:i w:val="false"/>
                <w:color w:val="000000"/>
                <w:sz w:val="20"/>
              </w:rPr>
              <w:t>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21774</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21774</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w:t>
            </w:r>
            <w:r>
              <w:br/>
            </w:r>
            <w:r>
              <w:rPr>
                <w:rFonts w:ascii="Times New Roman"/>
                <w:b w:val="false"/>
                <w:i w:val="false"/>
                <w:color w:val="000000"/>
                <w:sz w:val="20"/>
              </w:rPr>
              <w:t>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денешынықтыру және спорт бөлімінің</w:t>
            </w:r>
            <w:r>
              <w:br/>
            </w:r>
            <w:r>
              <w:rPr>
                <w:rFonts w:ascii="Times New Roman"/>
                <w:b w:val="false"/>
                <w:i w:val="false"/>
                <w:color w:val="000000"/>
                <w:sz w:val="20"/>
              </w:rPr>
              <w:t>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10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корғалатын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бюжеттік жоспарлау</w:t>
            </w:r>
            <w:r>
              <w:br/>
            </w:r>
            <w:r>
              <w:rPr>
                <w:rFonts w:ascii="Times New Roman"/>
                <w:b w:val="false"/>
                <w:i w:val="false"/>
                <w:color w:val="000000"/>
                <w:sz w:val="20"/>
              </w:rPr>
              <w:t>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10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құрылысы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құрылысы және сәулет бөлімінің</w:t>
            </w:r>
            <w:r>
              <w:br/>
            </w:r>
            <w:r>
              <w:rPr>
                <w:rFonts w:ascii="Times New Roman"/>
                <w:b w:val="false"/>
                <w:i w:val="false"/>
                <w:color w:val="000000"/>
                <w:sz w:val="20"/>
              </w:rPr>
              <w:t>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w:t>
            </w:r>
            <w:r>
              <w:br/>
            </w:r>
            <w:r>
              <w:rPr>
                <w:rFonts w:ascii="Times New Roman"/>
                <w:b w:val="false"/>
                <w:i w:val="false"/>
                <w:color w:val="000000"/>
                <w:sz w:val="20"/>
              </w:rPr>
              <w:t>
резерві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бөлімінің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болiмi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w:t>
            </w:r>
            <w:r>
              <w:br/>
            </w:r>
            <w:r>
              <w:rPr>
                <w:rFonts w:ascii="Times New Roman"/>
                <w:b w:val="false"/>
                <w:i w:val="false"/>
                <w:color w:val="000000"/>
                <w:sz w:val="20"/>
              </w:rPr>
              <w:t>
қайтару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8" w:id="7"/>
    <w:p>
      <w:pPr>
        <w:spacing w:after="0"/>
        <w:ind w:left="0"/>
        <w:jc w:val="both"/>
      </w:pPr>
      <w:r>
        <w:rPr>
          <w:rFonts w:ascii="Times New Roman"/>
          <w:b w:val="false"/>
          <w:i w:val="false"/>
          <w:color w:val="ff0000"/>
          <w:sz w:val="28"/>
        </w:rPr>
        <w:t xml:space="preserve">
      Ескерту: 3 қосымшаға өзгерістер мен толықтырулар енгізілді - Атырау облысы Индер аудандық Мәслихатының 2009.04.24. </w:t>
      </w:r>
      <w:r>
        <w:rPr>
          <w:rFonts w:ascii="Times New Roman"/>
          <w:b w:val="false"/>
          <w:i w:val="false"/>
          <w:color w:val="ff0000"/>
          <w:sz w:val="28"/>
        </w:rPr>
        <w:t>N 129-ІV</w:t>
      </w:r>
      <w:r>
        <w:rPr>
          <w:rFonts w:ascii="Times New Roman"/>
          <w:b w:val="false"/>
          <w:i w:val="false"/>
          <w:color w:val="ff0000"/>
          <w:sz w:val="28"/>
        </w:rPr>
        <w:t xml:space="preserve"> шешімімен.</w:t>
      </w:r>
    </w:p>
    <w:bookmarkEnd w:id="7"/>
    <w:bookmarkStart w:name="z9"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XIV сессиясының N 101-ІV</w:t>
      </w:r>
      <w:r>
        <w:br/>
      </w:r>
      <w:r>
        <w:rPr>
          <w:rFonts w:ascii="Times New Roman"/>
          <w:b w:val="false"/>
          <w:i w:val="false"/>
          <w:color w:val="000000"/>
          <w:sz w:val="28"/>
        </w:rPr>
        <w:t>
шешіміне N 3 қосымша</w:t>
      </w:r>
    </w:p>
    <w:bookmarkEnd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XVІ сессиясының N 129-ІV</w:t>
      </w:r>
      <w:r>
        <w:br/>
      </w:r>
      <w:r>
        <w:rPr>
          <w:rFonts w:ascii="Times New Roman"/>
          <w:b w:val="false"/>
          <w:i w:val="false"/>
          <w:color w:val="000000"/>
          <w:sz w:val="28"/>
        </w:rPr>
        <w:t>
шешіміне N 3 қосымша</w:t>
      </w:r>
    </w:p>
    <w:p>
      <w:pPr>
        <w:spacing w:after="0"/>
        <w:ind w:left="0"/>
        <w:jc w:val="both"/>
      </w:pPr>
      <w:r>
        <w:rPr>
          <w:rFonts w:ascii="Times New Roman"/>
          <w:b w:val="false"/>
          <w:i w:val="false"/>
          <w:color w:val="000000"/>
          <w:sz w:val="28"/>
        </w:rPr>
        <w:t>Ауылдық (селолық) округтер әкімдері аппараттары арқылы</w:t>
      </w:r>
      <w:r>
        <w:br/>
      </w:r>
      <w:r>
        <w:rPr>
          <w:rFonts w:ascii="Times New Roman"/>
          <w:b w:val="false"/>
          <w:i w:val="false"/>
          <w:color w:val="000000"/>
          <w:sz w:val="28"/>
        </w:rPr>
        <w:t>
     қаржыландырылатын бюджеттік бағдарламаларды қаржыландыру мөлшері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3344"/>
        <w:gridCol w:w="1189"/>
        <w:gridCol w:w="1023"/>
        <w:gridCol w:w="1023"/>
        <w:gridCol w:w="1107"/>
        <w:gridCol w:w="1079"/>
        <w:gridCol w:w="996"/>
        <w:gridCol w:w="1024"/>
        <w:gridCol w:w="1175"/>
      </w:tblGrid>
      <w:tr>
        <w:trPr>
          <w:trHeight w:val="25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коды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ауылдық/селолық/округтердің</w:t>
            </w:r>
            <w:r>
              <w:br/>
            </w:r>
            <w:r>
              <w:rPr>
                <w:rFonts w:ascii="Times New Roman"/>
                <w:b w:val="false"/>
                <w:i w:val="false"/>
                <w:color w:val="000000"/>
                <w:sz w:val="20"/>
              </w:rPr>
              <w:t>
            атауы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r>
      <w:tr>
        <w:trPr>
          <w:trHeight w:val="25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w:t>
            </w:r>
            <w:r>
              <w:br/>
            </w:r>
            <w:r>
              <w:rPr>
                <w:rFonts w:ascii="Times New Roman"/>
                <w:b w:val="false"/>
                <w:i w:val="false"/>
                <w:color w:val="000000"/>
                <w:sz w:val="20"/>
              </w:rPr>
              <w:t>
бор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w:t>
            </w:r>
            <w:r>
              <w:br/>
            </w:r>
            <w:r>
              <w:rPr>
                <w:rFonts w:ascii="Times New Roman"/>
                <w:b w:val="false"/>
                <w:i w:val="false"/>
                <w:color w:val="000000"/>
                <w:sz w:val="20"/>
              </w:rPr>
              <w:t>
суат</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w:t>
            </w:r>
            <w:r>
              <w:br/>
            </w:r>
            <w:r>
              <w:rPr>
                <w:rFonts w:ascii="Times New Roman"/>
                <w:b w:val="false"/>
                <w:i w:val="false"/>
                <w:color w:val="000000"/>
                <w:sz w:val="20"/>
              </w:rPr>
              <w:t>
не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w:t>
            </w:r>
            <w:r>
              <w:br/>
            </w:r>
            <w:r>
              <w:rPr>
                <w:rFonts w:ascii="Times New Roman"/>
                <w:b w:val="false"/>
                <w:i w:val="false"/>
                <w:color w:val="000000"/>
                <w:sz w:val="20"/>
              </w:rPr>
              <w:t>
ғай</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w:t>
            </w:r>
            <w:r>
              <w:br/>
            </w:r>
            <w:r>
              <w:rPr>
                <w:rFonts w:ascii="Times New Roman"/>
                <w:b w:val="false"/>
                <w:i w:val="false"/>
                <w:color w:val="000000"/>
                <w:sz w:val="20"/>
              </w:rPr>
              <w:t>
ругі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а/ок</w:t>
            </w:r>
            <w:r>
              <w:br/>
            </w:r>
            <w:r>
              <w:rPr>
                <w:rFonts w:ascii="Times New Roman"/>
                <w:b w:val="false"/>
                <w:i w:val="false"/>
                <w:color w:val="000000"/>
                <w:sz w:val="20"/>
              </w:rPr>
              <w:t>
ругі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а/ок</w:t>
            </w:r>
            <w:r>
              <w:br/>
            </w:r>
            <w:r>
              <w:rPr>
                <w:rFonts w:ascii="Times New Roman"/>
                <w:b w:val="false"/>
                <w:i w:val="false"/>
                <w:color w:val="000000"/>
                <w:sz w:val="20"/>
              </w:rPr>
              <w:t>
ругі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w:t>
            </w:r>
            <w:r>
              <w:br/>
            </w:r>
            <w:r>
              <w:rPr>
                <w:rFonts w:ascii="Times New Roman"/>
                <w:b w:val="false"/>
                <w:i w:val="false"/>
                <w:color w:val="000000"/>
                <w:sz w:val="20"/>
              </w:rPr>
              <w:t>
ругі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w:t>
            </w:r>
            <w:r>
              <w:br/>
            </w:r>
            <w:r>
              <w:rPr>
                <w:rFonts w:ascii="Times New Roman"/>
                <w:b w:val="false"/>
                <w:i w:val="false"/>
                <w:color w:val="000000"/>
                <w:sz w:val="20"/>
              </w:rPr>
              <w:t>
ругі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w:t>
            </w:r>
            <w:r>
              <w:br/>
            </w:r>
            <w:r>
              <w:rPr>
                <w:rFonts w:ascii="Times New Roman"/>
                <w:b w:val="false"/>
                <w:i w:val="false"/>
                <w:color w:val="000000"/>
                <w:sz w:val="20"/>
              </w:rPr>
              <w:t>
ругі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w:t>
            </w:r>
            <w:r>
              <w:br/>
            </w:r>
            <w:r>
              <w:rPr>
                <w:rFonts w:ascii="Times New Roman"/>
                <w:b w:val="false"/>
                <w:i w:val="false"/>
                <w:color w:val="000000"/>
                <w:sz w:val="20"/>
              </w:rPr>
              <w:t>
ругі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кенттің,</w:t>
            </w:r>
            <w:r>
              <w:br/>
            </w:r>
            <w:r>
              <w:rPr>
                <w:rFonts w:ascii="Times New Roman"/>
                <w:b w:val="false"/>
                <w:i w:val="false"/>
                <w:color w:val="000000"/>
                <w:sz w:val="20"/>
              </w:rPr>
              <w:t>
ауылдық (селолық),</w:t>
            </w:r>
            <w:r>
              <w:br/>
            </w:r>
            <w:r>
              <w:rPr>
                <w:rFonts w:ascii="Times New Roman"/>
                <w:b w:val="false"/>
                <w:i w:val="false"/>
                <w:color w:val="000000"/>
                <w:sz w:val="20"/>
              </w:rPr>
              <w:t>
ауылдық селолық) округі</w:t>
            </w:r>
            <w:r>
              <w:br/>
            </w:r>
            <w:r>
              <w:rPr>
                <w:rFonts w:ascii="Times New Roman"/>
                <w:b w:val="false"/>
                <w:i w:val="false"/>
                <w:color w:val="000000"/>
                <w:sz w:val="20"/>
              </w:rPr>
              <w:t>
әкімі аппаратының</w:t>
            </w:r>
            <w:r>
              <w:br/>
            </w:r>
            <w:r>
              <w:rPr>
                <w:rFonts w:ascii="Times New Roman"/>
                <w:b w:val="false"/>
                <w:i w:val="false"/>
                <w:color w:val="000000"/>
                <w:sz w:val="20"/>
              </w:rPr>
              <w:t>
жұмыс істеуі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53833</w:t>
            </w:r>
          </w:p>
        </w:tc>
      </w:tr>
      <w:tr>
        <w:trPr>
          <w:trHeight w:val="315"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w:t>
            </w:r>
            <w:r>
              <w:br/>
            </w:r>
            <w:r>
              <w:rPr>
                <w:rFonts w:ascii="Times New Roman"/>
                <w:b w:val="false"/>
                <w:i w:val="false"/>
                <w:color w:val="000000"/>
                <w:sz w:val="20"/>
              </w:rPr>
              <w:t>
үйінде әлеуметтік көмек</w:t>
            </w:r>
            <w:r>
              <w:br/>
            </w:r>
            <w:r>
              <w:rPr>
                <w:rFonts w:ascii="Times New Roman"/>
                <w:b w:val="false"/>
                <w:i w:val="false"/>
                <w:color w:val="000000"/>
                <w:sz w:val="20"/>
              </w:rPr>
              <w:t xml:space="preserve">
көрсету. </w:t>
            </w:r>
            <w:r>
              <w:br/>
            </w:r>
            <w:r>
              <w:rPr>
                <w:rFonts w:ascii="Times New Roman"/>
                <w:b w:val="false"/>
                <w:i w:val="false"/>
                <w:color w:val="000000"/>
                <w:sz w:val="20"/>
              </w:rPr>
              <w:t>
Мектеп жасына</w:t>
            </w:r>
            <w:r>
              <w:br/>
            </w:r>
            <w:r>
              <w:rPr>
                <w:rFonts w:ascii="Times New Roman"/>
                <w:b w:val="false"/>
                <w:i w:val="false"/>
                <w:color w:val="000000"/>
                <w:sz w:val="20"/>
              </w:rPr>
              <w:t>
дейінгі балаларды</w:t>
            </w:r>
            <w:r>
              <w:br/>
            </w:r>
            <w:r>
              <w:rPr>
                <w:rFonts w:ascii="Times New Roman"/>
                <w:b w:val="false"/>
                <w:i w:val="false"/>
                <w:color w:val="000000"/>
                <w:sz w:val="20"/>
              </w:rPr>
              <w:t>
тәрбиелеу және оқыту.</w:t>
            </w:r>
            <w:r>
              <w:br/>
            </w:r>
            <w:r>
              <w:rPr>
                <w:rFonts w:ascii="Times New Roman"/>
                <w:b w:val="false"/>
                <w:i w:val="false"/>
                <w:color w:val="000000"/>
                <w:sz w:val="20"/>
              </w:rPr>
              <w:t>
Мәдени демалыс жұмысын</w:t>
            </w:r>
            <w:r>
              <w:br/>
            </w:r>
            <w:r>
              <w:rPr>
                <w:rFonts w:ascii="Times New Roman"/>
                <w:b w:val="false"/>
                <w:i w:val="false"/>
                <w:color w:val="000000"/>
                <w:sz w:val="20"/>
              </w:rPr>
              <w:t>
қолдау.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r>
      <w:tr>
        <w:trPr>
          <w:trHeight w:val="3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w:t>
            </w:r>
          </w:p>
        </w:tc>
      </w:tr>
      <w:tr>
        <w:trPr>
          <w:trHeight w:val="3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 жарықтандыру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3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w:t>
            </w:r>
            <w:r>
              <w:br/>
            </w:r>
            <w:r>
              <w:rPr>
                <w:rFonts w:ascii="Times New Roman"/>
                <w:b w:val="false"/>
                <w:i w:val="false"/>
                <w:color w:val="000000"/>
                <w:sz w:val="20"/>
              </w:rPr>
              <w:t>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және</w:t>
            </w:r>
            <w:r>
              <w:br/>
            </w:r>
            <w:r>
              <w:rPr>
                <w:rFonts w:ascii="Times New Roman"/>
                <w:b w:val="false"/>
                <w:i w:val="false"/>
                <w:color w:val="000000"/>
                <w:sz w:val="20"/>
              </w:rPr>
              <w:t>
көгалдандыру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6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14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w:t>
            </w:r>
            <w:r>
              <w:br/>
            </w:r>
            <w:r>
              <w:rPr>
                <w:rFonts w:ascii="Times New Roman"/>
                <w:b w:val="false"/>
                <w:i w:val="false"/>
                <w:color w:val="000000"/>
                <w:sz w:val="20"/>
              </w:rPr>
              <w:t>
және кадрларды қайта</w:t>
            </w:r>
            <w:r>
              <w:br/>
            </w:r>
            <w:r>
              <w:rPr>
                <w:rFonts w:ascii="Times New Roman"/>
                <w:b w:val="false"/>
                <w:i w:val="false"/>
                <w:color w:val="000000"/>
                <w:sz w:val="20"/>
              </w:rPr>
              <w:t>
даярлау стратегиясын</w:t>
            </w:r>
            <w:r>
              <w:br/>
            </w:r>
            <w:r>
              <w:rPr>
                <w:rFonts w:ascii="Times New Roman"/>
                <w:b w:val="false"/>
                <w:i w:val="false"/>
                <w:color w:val="000000"/>
                <w:sz w:val="20"/>
              </w:rPr>
              <w:t>
іске асыру шеңберінде</w:t>
            </w:r>
            <w:r>
              <w:br/>
            </w:r>
            <w:r>
              <w:rPr>
                <w:rFonts w:ascii="Times New Roman"/>
                <w:b w:val="false"/>
                <w:i w:val="false"/>
                <w:color w:val="000000"/>
                <w:sz w:val="20"/>
              </w:rPr>
              <w:t>
инженерлік коммуникация</w:t>
            </w:r>
            <w:r>
              <w:br/>
            </w:r>
            <w:r>
              <w:rPr>
                <w:rFonts w:ascii="Times New Roman"/>
                <w:b w:val="false"/>
                <w:i w:val="false"/>
                <w:color w:val="000000"/>
                <w:sz w:val="20"/>
              </w:rPr>
              <w:t>
лық инфрақұрылымды</w:t>
            </w:r>
            <w:r>
              <w:br/>
            </w:r>
            <w:r>
              <w:rPr>
                <w:rFonts w:ascii="Times New Roman"/>
                <w:b w:val="false"/>
                <w:i w:val="false"/>
                <w:color w:val="000000"/>
                <w:sz w:val="20"/>
              </w:rPr>
              <w:t>
жөндеу және елді</w:t>
            </w:r>
            <w:r>
              <w:br/>
            </w:r>
            <w:r>
              <w:rPr>
                <w:rFonts w:ascii="Times New Roman"/>
                <w:b w:val="false"/>
                <w:i w:val="false"/>
                <w:color w:val="000000"/>
                <w:sz w:val="20"/>
              </w:rPr>
              <w:t>
мекендерді көркейту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