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5339" w14:textId="d305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мәслихат депутаттығына кандидаттарға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2009 жылғы 25 қыркүйектегі N 240 қаулысы. Атырау облысының Әділет департаменті Индер ауданының әділет басқармасында 2009 жылғы 26 қазанда N 4-6-88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№ 2464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Индер ауданы бойынша мәслихат депутаттығына кандидаттарға үгіттік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аудан әкімі аппаратының басшысы Қ.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2009 жылғы 25 қыркүйектегі № 240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мәслихат депутаттығына кандидаттарға</w:t>
      </w:r>
      <w:r>
        <w:br/>
      </w:r>
      <w:r>
        <w:rPr>
          <w:rFonts w:ascii="Times New Roman"/>
          <w:b/>
          <w:i w:val="false"/>
          <w:color w:val="000000"/>
        </w:rPr>
        <w:t>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8267"/>
        <w:gridCol w:w="1110"/>
        <w:gridCol w:w="1462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 орналастырылатын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Меңдіғалиев көшесі "Индер–Мәдениет" мемлекеттік қазыналық коммуналдық кәсіпорынның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көшесі № 4 үй мен № 6 үйдің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мөлтек ауданы, Оңдасынов тұйық көшесінің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Барлаушылар бөлігі, Қ. Тұхфатов көшесі бойында С. Сейфуллин орта мектебіне баратын жолдың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