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adb300" w14:textId="4adb30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2008 жылғы 24 желтоқсандағы N 123-ХІІІ "2009 жылға арналған аудандық бюджет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Құрманғазы аудандық мәслихатының 2009 жылғы 28 қаңтардағы N 138-XIV шешімі. Атырау облысы Әділет департаменті Құрманғазы ауданының әділет басқармасында 2009 жылғы 23 ақпанда N 4-8-142 тіркелді. Мерзімі өткендіктен қолданыс тоқтатылды</w:t>
      </w:r>
    </w:p>
    <w:p>
      <w:pPr>
        <w:spacing w:after="0"/>
        <w:ind w:left="0"/>
        <w:jc w:val="both"/>
      </w:pPr>
      <w:r>
        <w:rPr>
          <w:rFonts w:ascii="Times New Roman"/>
          <w:b w:val="false"/>
          <w:i w:val="false"/>
          <w:color w:val="ff0000"/>
          <w:sz w:val="28"/>
        </w:rPr>
        <w:t>
      РҚАО ескертпесі.</w:t>
      </w:r>
    </w:p>
    <w:p>
      <w:pPr>
        <w:spacing w:after="0"/>
        <w:ind w:left="0"/>
        <w:jc w:val="both"/>
      </w:pPr>
      <w:r>
        <w:rPr>
          <w:rFonts w:ascii="Times New Roman"/>
          <w:b w:val="false"/>
          <w:i w:val="false"/>
          <w:color w:val="00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 148-ІІ "Қазақстан Республикасындағы жергілікті мемлекеттік басқару" Заңының </w:t>
      </w:r>
      <w:r>
        <w:rPr>
          <w:rFonts w:ascii="Times New Roman"/>
          <w:b w:val="false"/>
          <w:i w:val="false"/>
          <w:color w:val="000000"/>
          <w:sz w:val="28"/>
        </w:rPr>
        <w:t>6-бабына</w:t>
      </w:r>
      <w:r>
        <w:rPr>
          <w:rFonts w:ascii="Times New Roman"/>
          <w:b w:val="false"/>
          <w:i w:val="false"/>
          <w:color w:val="000000"/>
          <w:sz w:val="28"/>
        </w:rPr>
        <w:t xml:space="preserve">, 2008 жылғы 4 желтоқсандағы № 95-ІV Бюджет </w:t>
      </w:r>
      <w:r>
        <w:rPr>
          <w:rFonts w:ascii="Times New Roman"/>
          <w:b w:val="false"/>
          <w:i w:val="false"/>
          <w:color w:val="000000"/>
          <w:sz w:val="28"/>
        </w:rPr>
        <w:t>Кодексіне</w:t>
      </w:r>
      <w:r>
        <w:rPr>
          <w:rFonts w:ascii="Times New Roman"/>
          <w:b w:val="false"/>
          <w:i w:val="false"/>
          <w:color w:val="000000"/>
          <w:sz w:val="28"/>
        </w:rPr>
        <w:t xml:space="preserve"> сәйкес және аудан әкімдігінің ұсынысын қарап, аудандық Мәслихат </w:t>
      </w:r>
      <w:r>
        <w:rPr>
          <w:rFonts w:ascii="Times New Roman"/>
          <w:b/>
          <w:i w:val="false"/>
          <w:color w:val="000000"/>
          <w:sz w:val="28"/>
        </w:rPr>
        <w:t>ШЕШІМ ЕТТІ:</w:t>
      </w:r>
    </w:p>
    <w:bookmarkEnd w:id="0"/>
    <w:bookmarkStart w:name="z2" w:id="1"/>
    <w:p>
      <w:pPr>
        <w:spacing w:after="0"/>
        <w:ind w:left="0"/>
        <w:jc w:val="both"/>
      </w:pPr>
      <w:r>
        <w:rPr>
          <w:rFonts w:ascii="Times New Roman"/>
          <w:b w:val="false"/>
          <w:i w:val="false"/>
          <w:color w:val="000000"/>
          <w:sz w:val="28"/>
        </w:rPr>
        <w:t>
      1</w:t>
      </w:r>
      <w:r>
        <w:rPr>
          <w:rFonts w:ascii="Times New Roman"/>
          <w:b/>
          <w:i w:val="false"/>
          <w:color w:val="000000"/>
          <w:sz w:val="28"/>
        </w:rPr>
        <w:t xml:space="preserve">. </w:t>
      </w:r>
      <w:r>
        <w:rPr>
          <w:rFonts w:ascii="Times New Roman"/>
          <w:b w:val="false"/>
          <w:i w:val="false"/>
          <w:color w:val="000000"/>
          <w:sz w:val="28"/>
        </w:rPr>
        <w:t xml:space="preserve">Аудандық Мәслихаттың 2008 жылғы 24 желтоқсандағы № </w:t>
      </w:r>
      <w:r>
        <w:rPr>
          <w:rFonts w:ascii="Times New Roman"/>
          <w:b w:val="false"/>
          <w:i w:val="false"/>
          <w:color w:val="000000"/>
          <w:sz w:val="28"/>
        </w:rPr>
        <w:t>123-ХІІІ</w:t>
      </w:r>
      <w:r>
        <w:rPr>
          <w:rFonts w:ascii="Times New Roman"/>
          <w:b w:val="false"/>
          <w:i w:val="false"/>
          <w:color w:val="000000"/>
          <w:sz w:val="28"/>
        </w:rPr>
        <w:t xml:space="preserve"> "2009 жылға арналған аудандық бюджет туралы" (нормативтік құқықтық актілердің мемлекеттік тіркеу тізілімінде № 4-8-135 рет санымен 2009 жылы 9 қаңтарда тіркелген, 2009 жылы 22 қаңтарда аудандық "Серпер" газетінде № 4 жарияланған), шешіміне келесі өзгерістер мен толықтырулар енгізілсін:</w:t>
      </w:r>
    </w:p>
    <w:bookmarkEnd w:id="1"/>
    <w:p>
      <w:pPr>
        <w:spacing w:after="0"/>
        <w:ind w:left="0"/>
        <w:jc w:val="both"/>
      </w:pPr>
      <w:r>
        <w:rPr>
          <w:rFonts w:ascii="Times New Roman"/>
          <w:b w:val="false"/>
          <w:i w:val="false"/>
          <w:color w:val="000000"/>
          <w:sz w:val="28"/>
        </w:rPr>
        <w:t>
      1) 1-тармақтың 1)тармақшасында:</w:t>
      </w:r>
    </w:p>
    <w:p>
      <w:pPr>
        <w:spacing w:after="0"/>
        <w:ind w:left="0"/>
        <w:jc w:val="both"/>
      </w:pPr>
      <w:r>
        <w:rPr>
          <w:rFonts w:ascii="Times New Roman"/>
          <w:b w:val="false"/>
          <w:i w:val="false"/>
          <w:color w:val="000000"/>
          <w:sz w:val="28"/>
        </w:rPr>
        <w:t>
      "875960" цифры "2908238" цифрымен ауыстырылсын;</w:t>
      </w:r>
    </w:p>
    <w:p>
      <w:pPr>
        <w:spacing w:after="0"/>
        <w:ind w:left="0"/>
        <w:jc w:val="both"/>
      </w:pPr>
      <w:r>
        <w:rPr>
          <w:rFonts w:ascii="Times New Roman"/>
          <w:b w:val="false"/>
          <w:i w:val="false"/>
          <w:color w:val="000000"/>
          <w:sz w:val="28"/>
        </w:rPr>
        <w:t>
      "2217708" цифры "2249986" цифрымен ауыстырылсын;</w:t>
      </w:r>
    </w:p>
    <w:p>
      <w:pPr>
        <w:spacing w:after="0"/>
        <w:ind w:left="0"/>
        <w:jc w:val="both"/>
      </w:pPr>
      <w:r>
        <w:rPr>
          <w:rFonts w:ascii="Times New Roman"/>
          <w:b w:val="false"/>
          <w:i w:val="false"/>
          <w:color w:val="000000"/>
          <w:sz w:val="28"/>
        </w:rPr>
        <w:t>
      2) 1-тармақтың 2) тармақшасында:</w:t>
      </w:r>
    </w:p>
    <w:p>
      <w:pPr>
        <w:spacing w:after="0"/>
        <w:ind w:left="0"/>
        <w:jc w:val="both"/>
      </w:pPr>
      <w:r>
        <w:rPr>
          <w:rFonts w:ascii="Times New Roman"/>
          <w:b w:val="false"/>
          <w:i w:val="false"/>
          <w:color w:val="000000"/>
          <w:sz w:val="28"/>
        </w:rPr>
        <w:t>
      "2875960" цифры "2913922" цифрмен ауыстырылсын;</w:t>
      </w:r>
    </w:p>
    <w:bookmarkStart w:name="z3" w:id="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1-қосымша</w:t>
      </w:r>
      <w:r>
        <w:rPr>
          <w:rFonts w:ascii="Times New Roman"/>
          <w:b w:val="false"/>
          <w:i w:val="false"/>
          <w:color w:val="000000"/>
          <w:sz w:val="28"/>
        </w:rPr>
        <w:t xml:space="preserve"> жаңа редакцияда мазмұндалсын.</w:t>
      </w:r>
    </w:p>
    <w:bookmarkEnd w:id="2"/>
    <w:bookmarkStart w:name="z4" w:id="3"/>
    <w:p>
      <w:pPr>
        <w:spacing w:after="0"/>
        <w:ind w:left="0"/>
        <w:jc w:val="both"/>
      </w:pPr>
      <w:r>
        <w:rPr>
          <w:rFonts w:ascii="Times New Roman"/>
          <w:b w:val="false"/>
          <w:i w:val="false"/>
          <w:color w:val="000000"/>
          <w:sz w:val="28"/>
        </w:rPr>
        <w:t xml:space="preserve">
      3. Селолық (ауылдық) округтер әкімдері аппараты арқылы қаржыландырылатын бюджеттік бағдарламалардың қаржыландыру мөлшері </w:t>
      </w:r>
      <w:r>
        <w:rPr>
          <w:rFonts w:ascii="Times New Roman"/>
          <w:b w:val="false"/>
          <w:i w:val="false"/>
          <w:color w:val="000000"/>
          <w:sz w:val="28"/>
        </w:rPr>
        <w:t>4-қосымшаға</w:t>
      </w:r>
      <w:r>
        <w:rPr>
          <w:rFonts w:ascii="Times New Roman"/>
          <w:b w:val="false"/>
          <w:i w:val="false"/>
          <w:color w:val="000000"/>
          <w:sz w:val="28"/>
        </w:rPr>
        <w:t xml:space="preserve"> сәйкес өзгеріс енгізілсін.</w:t>
      </w:r>
    </w:p>
    <w:bookmarkEnd w:id="3"/>
    <w:bookmarkStart w:name="z5" w:id="4"/>
    <w:p>
      <w:pPr>
        <w:spacing w:after="0"/>
        <w:ind w:left="0"/>
        <w:jc w:val="both"/>
      </w:pPr>
      <w:r>
        <w:rPr>
          <w:rFonts w:ascii="Times New Roman"/>
          <w:b w:val="false"/>
          <w:i w:val="false"/>
          <w:color w:val="000000"/>
          <w:sz w:val="28"/>
        </w:rPr>
        <w:t>
      4. Мұнадай мазмұндағы келесі тармақтармен толықтырылсын:</w:t>
      </w:r>
    </w:p>
    <w:bookmarkEnd w:id="4"/>
    <w:p>
      <w:pPr>
        <w:spacing w:after="0"/>
        <w:ind w:left="0"/>
        <w:jc w:val="both"/>
      </w:pPr>
      <w:r>
        <w:rPr>
          <w:rFonts w:ascii="Times New Roman"/>
          <w:b w:val="false"/>
          <w:i w:val="false"/>
          <w:color w:val="000000"/>
          <w:sz w:val="28"/>
        </w:rPr>
        <w:t>
      "28. 2009 жылға арналған республикалық бюджеттен білім беру саласының мамандарын әлеуметтік қолдау шараларын іске асыруға 356 мың теңге нысаналы трансферт көзделгені ескерілсін.</w:t>
      </w:r>
    </w:p>
    <w:p>
      <w:pPr>
        <w:spacing w:after="0"/>
        <w:ind w:left="0"/>
        <w:jc w:val="both"/>
      </w:pPr>
      <w:r>
        <w:rPr>
          <w:rFonts w:ascii="Times New Roman"/>
          <w:b w:val="false"/>
          <w:i w:val="false"/>
          <w:color w:val="000000"/>
          <w:sz w:val="28"/>
        </w:rPr>
        <w:t>
      29. 2009 жылға арналған республикалық бюджеттен мәдениет саласының мамандарын әлеуметтік қолдау шараларын іске асыруға 1604 мың теңге нысаналы трансферт көзделгені ескерілсін.</w:t>
      </w:r>
    </w:p>
    <w:p>
      <w:pPr>
        <w:spacing w:after="0"/>
        <w:ind w:left="0"/>
        <w:jc w:val="both"/>
      </w:pPr>
      <w:r>
        <w:rPr>
          <w:rFonts w:ascii="Times New Roman"/>
          <w:b w:val="false"/>
          <w:i w:val="false"/>
          <w:color w:val="000000"/>
          <w:sz w:val="28"/>
        </w:rPr>
        <w:t>
      30. 2009 жылға арналған республикалық бюджеттен ағымдағы трансферт арқылы елді мекендердегі көшелерді жарықтандыру бағдарламасына 7779 мың теңге трансферт көзделгені ескерілсін.</w:t>
      </w:r>
    </w:p>
    <w:p>
      <w:pPr>
        <w:spacing w:after="0"/>
        <w:ind w:left="0"/>
        <w:jc w:val="both"/>
      </w:pPr>
      <w:r>
        <w:rPr>
          <w:rFonts w:ascii="Times New Roman"/>
          <w:b w:val="false"/>
          <w:i w:val="false"/>
          <w:color w:val="000000"/>
          <w:sz w:val="28"/>
        </w:rPr>
        <w:t>
      31. 2009 жылға арналған облыстық бюджеттен ағымдағы трансферт арқылы Көптоғай селосының тұрғындарын аудан орталығымен су арқылы қатынасу үшін паром сатып алуға 12000 мың теңге трансферт көзделгені ескерілсін.</w:t>
      </w:r>
    </w:p>
    <w:p>
      <w:pPr>
        <w:spacing w:after="0"/>
        <w:ind w:left="0"/>
        <w:jc w:val="both"/>
      </w:pPr>
      <w:r>
        <w:rPr>
          <w:rFonts w:ascii="Times New Roman"/>
          <w:b w:val="false"/>
          <w:i w:val="false"/>
          <w:color w:val="000000"/>
          <w:sz w:val="28"/>
        </w:rPr>
        <w:t>
      32. 2009 жылға арналған облыстық бюджеттен даму трансферті арқылы аудан орталығындағы сумен жабдықтау объектілерін реконструкциялауға 10539 мың теңге трансферт көзделгені ескерілсін.</w:t>
      </w:r>
    </w:p>
    <w:bookmarkStart w:name="z6" w:id="5"/>
    <w:p>
      <w:pPr>
        <w:spacing w:after="0"/>
        <w:ind w:left="0"/>
        <w:jc w:val="both"/>
      </w:pPr>
      <w:r>
        <w:rPr>
          <w:rFonts w:ascii="Times New Roman"/>
          <w:b w:val="false"/>
          <w:i w:val="false"/>
          <w:color w:val="000000"/>
          <w:sz w:val="28"/>
        </w:rPr>
        <w:t>
      5. 14-тармақ жаңа редакцияда мазмұндалсын:</w:t>
      </w:r>
    </w:p>
    <w:bookmarkEnd w:id="5"/>
    <w:p>
      <w:pPr>
        <w:spacing w:after="0"/>
        <w:ind w:left="0"/>
        <w:jc w:val="both"/>
      </w:pPr>
      <w:r>
        <w:rPr>
          <w:rFonts w:ascii="Times New Roman"/>
          <w:b w:val="false"/>
          <w:i w:val="false"/>
          <w:color w:val="000000"/>
          <w:sz w:val="28"/>
        </w:rPr>
        <w:t>
      14. Білім беру мекемелерінің материалдық-техникалық базасын нығайтуға 50000 мың теңге, қысқы дайындық жұмыстарына 76000 мың теңге көлемінде ағымдағы нысаналы трансферттер көзделгені ескерілсін.</w:t>
      </w:r>
    </w:p>
    <w:bookmarkStart w:name="z7" w:id="6"/>
    <w:p>
      <w:pPr>
        <w:spacing w:after="0"/>
        <w:ind w:left="0"/>
        <w:jc w:val="both"/>
      </w:pPr>
      <w:r>
        <w:rPr>
          <w:rFonts w:ascii="Times New Roman"/>
          <w:b w:val="false"/>
          <w:i w:val="false"/>
          <w:color w:val="000000"/>
          <w:sz w:val="28"/>
        </w:rPr>
        <w:t>
      6. Осы шешім 2009 жылдың қаңтар айының 1-нен бастап күшіне енгізілсін.</w:t>
      </w:r>
    </w:p>
    <w:bookmarkEnd w:id="6"/>
    <w:bookmarkStart w:name="z8" w:id="7"/>
    <w:p>
      <w:pPr>
        <w:spacing w:after="0"/>
        <w:ind w:left="0"/>
        <w:jc w:val="both"/>
      </w:pPr>
      <w:r>
        <w:rPr>
          <w:rFonts w:ascii="Times New Roman"/>
          <w:b w:val="false"/>
          <w:i w:val="false"/>
          <w:color w:val="000000"/>
          <w:sz w:val="28"/>
        </w:rPr>
        <w:t>
      7. Осы шешімнің орындалуын бақылау аудандық мәслихаттың экономика, салық саясаты және бюджет жөніндегі және тексеру комиссияларына тапсырылсын.</w:t>
      </w:r>
    </w:p>
    <w:bookmarkEnd w:id="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Мәслихаттың кезектен тыс</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ХІV сессиясының төрағасы: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Мұханбетқалиев</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Мәслихат хатшысы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Сұлтанияев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Құрманғазы аудандық  мәслихатының</w:t>
            </w:r>
            <w:r>
              <w:br/>
            </w:r>
            <w:r>
              <w:rPr>
                <w:rFonts w:ascii="Times New Roman"/>
                <w:b w:val="false"/>
                <w:i w:val="false"/>
                <w:color w:val="000000"/>
                <w:sz w:val="20"/>
              </w:rPr>
              <w:t>2009 жылғы 28 қаңтардағы № 138-ХІV</w:t>
            </w:r>
            <w:r>
              <w:br/>
            </w:r>
            <w:r>
              <w:rPr>
                <w:rFonts w:ascii="Times New Roman"/>
                <w:b w:val="false"/>
                <w:i w:val="false"/>
                <w:color w:val="000000"/>
                <w:sz w:val="20"/>
              </w:rPr>
              <w:t>шешіміне 1-қосымша</w:t>
            </w:r>
          </w:p>
        </w:tc>
      </w:tr>
    </w:tbl>
    <w:p>
      <w:pPr>
        <w:spacing w:after="0"/>
        <w:ind w:left="0"/>
        <w:jc w:val="left"/>
      </w:pPr>
      <w:r>
        <w:rPr>
          <w:rFonts w:ascii="Times New Roman"/>
          <w:b/>
          <w:i w:val="false"/>
          <w:color w:val="000000"/>
        </w:rPr>
        <w:t xml:space="preserve"> 2009 жылға арналған аудан бюджеті туралы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p>
            <w:pPr>
              <w:spacing w:after="20"/>
              <w:ind w:left="20"/>
              <w:jc w:val="both"/>
            </w:pPr>
            <w:r>
              <w:rPr>
                <w:rFonts w:ascii="Times New Roman"/>
                <w:b w:val="false"/>
                <w:i w:val="false"/>
                <w:color w:val="000000"/>
                <w:sz w:val="20"/>
              </w:rPr>
              <w:t>
   Сыныбы</w:t>
            </w:r>
          </w:p>
          <w:p>
            <w:pPr>
              <w:spacing w:after="20"/>
              <w:ind w:left="20"/>
              <w:jc w:val="both"/>
            </w:pPr>
            <w:r>
              <w:rPr>
                <w:rFonts w:ascii="Times New Roman"/>
                <w:b w:val="false"/>
                <w:i w:val="false"/>
                <w:color w:val="000000"/>
                <w:sz w:val="20"/>
              </w:rPr>
              <w:t>
      Ішкі сыныбы</w:t>
            </w:r>
          </w:p>
          <w:p>
            <w:pPr>
              <w:spacing w:after="20"/>
              <w:ind w:left="20"/>
              <w:jc w:val="both"/>
            </w:pPr>
            <w:r>
              <w:rPr>
                <w:rFonts w:ascii="Times New Roman"/>
                <w:b w:val="false"/>
                <w:i w:val="false"/>
                <w:color w:val="000000"/>
                <w:sz w:val="20"/>
              </w:rPr>
              <w:t>
          Ерекшелігі</w:t>
            </w:r>
          </w:p>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2908238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салынатын табыстардан ұсталатын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Қызметін біржолғы талон бойынша жүзеге асыратын жеке тұлғалардан алынатын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және жеке кәсіпкерлердің мүлкіне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 жерлерiне жеке тұлғалардан алынатын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көлік, байланыс, қорғаныс жеріне және ауыл шаруашылығына арналмаған өзге де жерге салынатын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мақсатындағы жерлерге заңды тұлғалардан, жеке кәсіпкерлерден, жеке нотариустар мен адвокаттардан алынатын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 жерлеріне заңды тұлғалардан, жеке кәсіпкерлерден, жеке нотариустар мен адвокаттардан алынатын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және жеке тұлғаларға бөлшек саудада өткізетін, сондай-ақ өз өндірістік мұқтаждарына пайдаланылатын дизель отыны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кәсіпкерлерді мемлекеттік тіркегені үшін алынатын алым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қызмет түрлерiмен айналысу құқығы үшiн алынатын лицензиялық алым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 мемлекеттiк тiркегенi және филиалдар мен өкiлдiктердi есептiк тiркегенi үшiн алынатын алым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мүлікті кепілдікке салуды мемлекеттік тіркегені және кеменiң немесе жасалып жатқан кеменiң ипотекасы үшін алынатын алым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 мемлекеттік тіркегені, сондай-ақ оларды қайта тіркегені үшін алым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мүлікке және олармен мәміле жасау құқығын мемлекеттік тіркегені үшін алынатын алым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хал актiлерiн тiркегенi үшiн, сондай-ақ азаматтарға азаматтық хал актiлерiн тiркеу туралы куәлiктердi және азаматтық хал актiлерi жазбаларын өзгертуге, толықтыруға және қалпына келтiруге байланысты куәлiктердi қайтадан бергенi үшiн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елге баруға және Қазақстан Республикасына басқа мемлекеттерден адамдарды шақыруға құқық беретін құжаттарды ресімдегені үшін, сондай-ақ осы құжаттарға өзгерістер енгізгені үшін алынатын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жерін тіркегені үшін алынатын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Аңшы кәулігін бергені және оны жыл сайын тіркегені үшін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мүлікті жалдаудан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кәсіпорындарынан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мемлекеттік органдар салатын әкімшілік айыппұлдар, өсімпұлдар, санкциялар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Жергіліктік бюджетке түсетін салықтық емес басқа да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мекемелерге бекітілген мүлікті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жалдау құқығын сатқаны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2249986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2249986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2249986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1683482</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p>
            <w:pPr>
              <w:spacing w:after="20"/>
              <w:ind w:left="20"/>
              <w:jc w:val="both"/>
            </w:pPr>
            <w:r>
              <w:rPr>
                <w:rFonts w:ascii="Times New Roman"/>
                <w:b w:val="false"/>
                <w:i w:val="false"/>
                <w:color w:val="000000"/>
                <w:sz w:val="20"/>
              </w:rPr>
              <w:t>
   Кiшi функция</w:t>
            </w:r>
          </w:p>
          <w:p>
            <w:pPr>
              <w:spacing w:after="20"/>
              <w:ind w:left="20"/>
              <w:jc w:val="both"/>
            </w:pPr>
            <w:r>
              <w:rPr>
                <w:rFonts w:ascii="Times New Roman"/>
                <w:b w:val="false"/>
                <w:i w:val="false"/>
                <w:color w:val="000000"/>
                <w:sz w:val="20"/>
              </w:rPr>
              <w:t>
     Бюджеттiк бағдарламаның</w:t>
            </w:r>
          </w:p>
          <w:p>
            <w:pPr>
              <w:spacing w:after="20"/>
              <w:ind w:left="20"/>
              <w:jc w:val="both"/>
            </w:pPr>
            <w:r>
              <w:rPr>
                <w:rFonts w:ascii="Times New Roman"/>
                <w:b w:val="false"/>
                <w:i w:val="false"/>
                <w:color w:val="000000"/>
                <w:sz w:val="20"/>
              </w:rPr>
              <w:t>
     әкiмшiсi</w:t>
            </w:r>
          </w:p>
          <w:p>
            <w:pPr>
              <w:spacing w:after="20"/>
              <w:ind w:left="20"/>
              <w:jc w:val="both"/>
            </w:pPr>
            <w:r>
              <w:rPr>
                <w:rFonts w:ascii="Times New Roman"/>
                <w:b w:val="false"/>
                <w:i w:val="false"/>
                <w:color w:val="000000"/>
                <w:sz w:val="20"/>
              </w:rPr>
              <w:t>
         Бағдарлама</w:t>
            </w:r>
          </w:p>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2913922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ОО1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әкiмiнiң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ОО1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әкiмiнiң қызметiн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әкiмiнің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ОО1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қаланың, кент, ауыл (селолық) округтiң әкiмi қызметiн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ОО1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бөлімінің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ОО3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мүлiктi бағалауды жүргiзу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ОО4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бюджеттiк жоспарлау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ОО1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және бюджеттік жоспарлау бөлімінің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әкiмiнiң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ОО5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бiрдей әскери мiндеттi атқару шеңберiндегi iс-шаралар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1969857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аудандық маңызы бар қала, кент, ауыл (село), ауылдық (селолық) округ әкiмiнің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ОО4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ұйымдарын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негiзгi орта және жалпы орта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1742082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аудандық маңызы бар қала, кент, ауыл (село), ауылдық (селолық) округ әкiмiнің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ОО5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(селолық)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бiлiм беру бөлiмi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1741739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ОО3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1677789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ОО6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үшiн косымша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нысаналы трансферттердің есебінен білім берудің мемлекеттік жүйесіне оқытудың жаңа технологияларын енгізу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бiлiм беру бөлiмi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бөлімінің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ОО5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(аудандық маңызы бар қаланың) мемлекеттiк бiлiм беру мекемелер үшiн оқулықтар мен оқу-әдістемелік кешендерді сатып алу және жеткiзу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ОО7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ауқымдағы мектеп олимпиадаларын және мектептен тыс іс 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296139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277377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әкiмiнің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үйiнде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әлеуметтiк бағдарламалар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ОО4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Ауылдык жерлерде тұратын денсаулық сақтау, бiлiм беру, әлеуметтiк қамтамасыз ету, мәдениет және спорт мамандарына отын сатып алуға Қазақстан Республикасының заңнамасына сәйкес әлеуметтiк көмек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ОО6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көмегi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ОО7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Жергiлiктi өкiлеттi органдардың шешiмi бойынша мұқтаж азаматтардың жекелеген топтарына әлеуметтiк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дейінгi балаларға мемлекеттiк жәрдемақылар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әлеуметтiк бағдарламалар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ОО1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және әлеуметтік бағдарламалар бөлімінің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 мен басқа да әлеуметтiк төлемдердi есептеу, төлеу және жеткiзу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269925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252648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көлiгi және автомобиль жолдары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Сумен жабдықтау және су бөлу жүйесiнiң қызмет етуi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251564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жүйесiн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251564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әкiмiнің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ОО8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ОО9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мен көгалдандыру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көлiгi және автомобиль жолдары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мен көгалдандыру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әкiмiнің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ОО6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ОО7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кұрама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ОО6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(аудандық маңызы бар қаланың) мәдениет және тілдерді дамыту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ОО1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және тілдерді дамыту бөлімінің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ішкi саясат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ОО1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саясат бөлімінің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ОО1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және спорт бөлімінің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дүниесiн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шаруашылық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ОО1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бөлімінің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ОО1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жер қатынастары бөлімінің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Өнеркәсiп, сәулет, қала құрылысы және құрылыс қызметi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кұрылыс қызметі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ОО1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бөлімінің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кұрылысы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ОО1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 бөлімінің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Автомобиль көлiгi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әкiмi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маңызы бар қалаларда, кенттерде, ауылдарда (селоларда), ауылдық (селолық)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жергiлiктi атқарушы органының резервi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көлiгi және автомобиль жолдары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ОО1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шаруашылығы, жолаушылар көлiгi және автомобиль жолдары бөлімінің қызметін жүзеге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Ресми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Ресми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ОО6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2009 жылғы 28 қаңтардағы</w:t>
            </w:r>
            <w:r>
              <w:br/>
            </w:r>
            <w:r>
              <w:rPr>
                <w:rFonts w:ascii="Times New Roman"/>
                <w:b w:val="false"/>
                <w:i w:val="false"/>
                <w:color w:val="000000"/>
                <w:sz w:val="20"/>
              </w:rPr>
              <w:t>№ 138-ХІVІ шешіміне 4-қосымша</w:t>
            </w:r>
          </w:p>
        </w:tc>
      </w:tr>
    </w:tbl>
    <w:p>
      <w:pPr>
        <w:spacing w:after="0"/>
        <w:ind w:left="0"/>
        <w:jc w:val="left"/>
      </w:pPr>
      <w:r>
        <w:rPr>
          <w:rFonts w:ascii="Times New Roman"/>
          <w:b/>
          <w:i w:val="false"/>
          <w:color w:val="000000"/>
        </w:rPr>
        <w:t xml:space="preserve"> Селолық (ауылдық) округтер әкімдері аппараты арқылы</w:t>
      </w:r>
      <w:r>
        <w:br/>
      </w:r>
      <w:r>
        <w:rPr>
          <w:rFonts w:ascii="Times New Roman"/>
          <w:b/>
          <w:i w:val="false"/>
          <w:color w:val="000000"/>
        </w:rPr>
        <w:t>қаржыландырылатын бюджеттік бағдарламаларды</w:t>
      </w:r>
      <w:r>
        <w:br/>
      </w:r>
      <w:r>
        <w:rPr>
          <w:rFonts w:ascii="Times New Roman"/>
          <w:b/>
          <w:i w:val="false"/>
          <w:color w:val="000000"/>
        </w:rPr>
        <w:t>қаржыландыру мөлшері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Бағдарламалардың коды</w:t>
            </w:r>
          </w:p>
          <w:p>
            <w:pPr>
              <w:spacing w:after="20"/>
              <w:ind w:left="20"/>
              <w:jc w:val="both"/>
            </w:pPr>
            <w:r>
              <w:rPr>
                <w:rFonts w:ascii="Times New Roman"/>
                <w:b w:val="false"/>
                <w:i w:val="false"/>
                <w:color w:val="000000"/>
                <w:sz w:val="20"/>
              </w:rPr>
              <w:t>
Бюджеттік</w:t>
            </w:r>
          </w:p>
          <w:p>
            <w:pPr>
              <w:spacing w:after="20"/>
              <w:ind w:left="20"/>
              <w:jc w:val="both"/>
            </w:pPr>
            <w:r>
              <w:rPr>
                <w:rFonts w:ascii="Times New Roman"/>
                <w:b w:val="false"/>
                <w:i w:val="false"/>
                <w:color w:val="000000"/>
                <w:sz w:val="20"/>
              </w:rPr>
              <w:t>
бағдарламалардың       атауы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(селолық) округтердің атауы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Қиғаш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Азғыр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Ганюш кин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Дыңғызыл</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ОО1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ОО4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ұйымдарын қолдау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72797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ОО5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(селолық) жерлерде балаларды мектепке дейін тегін алып баруды және кері алып келуді ұйымдастыру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ОО3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О14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ОО8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ОО9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О11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ОО6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 демалыс жұмыстарын қолдау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О13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16341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Бағдарламалардың коды              Бюджеттік бағдарламалардың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(селолық) округтердің атауы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Орлы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Кудряшов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Көпто ғай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Мақаш</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ОО1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ОО4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ұйымдарын қолдау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ОО5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(селолық) жерлерде балаларды мектепке дейін тегін алып баруды және кері алып келуді ұйымдастыру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ОО3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ОО8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ОО9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ОО6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 -демалыс жұмыстарын қолдау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Бағдарламалардың коды</w:t>
            </w:r>
          </w:p>
          <w:p>
            <w:pPr>
              <w:spacing w:after="20"/>
              <w:ind w:left="20"/>
              <w:jc w:val="both"/>
            </w:pPr>
            <w:r>
              <w:rPr>
                <w:rFonts w:ascii="Times New Roman"/>
                <w:b w:val="false"/>
                <w:i w:val="false"/>
                <w:color w:val="000000"/>
                <w:sz w:val="20"/>
              </w:rPr>
              <w:t>
  Бюджеттік бағдарламалардың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(селолық) округтердің атауы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Нұржау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Сафон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Сүйіндік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Шортанбай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ОО1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ОО4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ұйымдарын қолдау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196994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ОО5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(селолық) жерлерде балаларды мектепке дейін тегін алып баруды және кері алып келуді ұйымдастыру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ОО3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ОО8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ОО9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ОО6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 -демалыс жұмыстарын қолдау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77684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21684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441107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