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9c8d" w14:textId="ac59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және мемлекеттік емес медициналық-әлеуметтік қызмет көрсетуге арналған құжаттарды рәсімдеу стандартын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2009 жылғы 20 қаңтардағы
N 40 қаулысы. Атырау облысы Әділет департаменті Құрманғазы ауданының әділет басқармасында 2009 жылғы 26 ақпанда N 4-8-143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148-ІІ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2000 жылғы 27 қарашадағы N 107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бабының, 2, 3 тармақшаларын басшылыққа алып, Қазақстан Республикасы Үкіметінің 2007 жылғы 30 маусымдағы N 558 "Мемлекеттік қызмет көрсетудің үлгі стандартын бекіту туралы"  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аудан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аудандық жұмыспен қамту және әлеуметтік бағдарламалар бөлімінің мемлекеттік қызмет көрсету стандарты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мемлекеттік тіркеуден өткен соң күшіне енеді және ресми жарияланып күнтізбелік 10 күннен кейін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 міндетін атқарушы            С. Рахимов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