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1dbc" w14:textId="3341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123-ХІІІ "2009 жылға арналған аудандық бюджет туралы" шешіміне өзгерістер мен толықтырулар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2009 жылғы 27 сәуірдегі
N 164-XVІІ шешімі. Атырау облысы Әділет департаменті Құрманғазы ауданының әділет басқармасында 2009 жылғы 20 мамырда N 4-8-147 тіркелді. Күші жойылды - Атырау облысы Құрманғазы аудандық мәслихатының 2009 жылғы 23 желтоқсандағы № 229-XXV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аудандық мәслихатының 23.12.2009 № 229-XXV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 24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123-ХІІІ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(нормативтік құқықтық актілердің мемлекеттік тіркеу тізіліміне 2009 жылы 9 қаңтарында № 4-8-135 санымен тіркелген, аудандық "Серпер" үнжариясында 2009 жылы 22 қаңтарда № 4 жарияланған) және 2009 жылғы 28 қаңтардағы № </w:t>
      </w:r>
      <w:r>
        <w:rPr>
          <w:rFonts w:ascii="Times New Roman"/>
          <w:b w:val="false"/>
          <w:i w:val="false"/>
          <w:color w:val="000000"/>
          <w:sz w:val="28"/>
        </w:rPr>
        <w:t>138-ХІV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123-ХІІІ "2009 жылға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2009 жылы 23 ақпанда № 4-8-142 санымен тіркелген, аудандық "Серпер" үнжариясының 2009 жылы 2 сәуірде № 14 жарияланған) шешімдеріне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2 908 238 цифры 3 038 331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2 249 986 цифры 2 380 079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2 913 922 цифры 3 044 015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1-тармақ төмендегідей 3), 4), 5), 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-"0" мың теңге;""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"0"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"-5684"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"5684,0"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"5684"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1-қосымша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(ауылдық) округтер әкімдері аппараты арқылы қаржыландырылатын бюджеттік бағдарламалардың қаржыландыру мөлшері 4-қосымшаға сәйкес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8-тармақ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 5000 теңге мөлшерінде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14-тармақтағы "50000 мың теңге" деген сөздер "75 000 мың теңге"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28, 29-тармақтар алынып тасталып, бұл мақсатқа қаралған қаржы 453-099 "Республикалық бюджеттен берілетін нысаналы трансферттер есебінен ауылдық елді мекендер саласының мамандарын әлеуметтік қолдау шараларын іске асыру" бағдарламасына ауыстырылып қосымша 1070 мың теңгемен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Мұнадай мазмұндағы келесі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Өңірлік жұмыспен қамту стратегиясын іске асыру шеңберінде білім беру объектілерін күрделі жөндеуге республикалық бюджеттен 22370 мың теңге, облыстық бюджеттен 26510 мың теңге ағымдағы нысаналы трансферттер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2009 жылға арналған республикалық бюджеттен әлеуметтік жұмыс орындарын қалыптастыруға 6466 мың теңге және жастар тәжірибесі бағдарламасын кеңейту мақсатына 7274 мың теңге ағымдағы нысаналы трансферттер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 Ұлы Отан соғысы ардагерлерін марапаттауға 2700 мың теңге облыстық бюджеттен ағымдағы нысаналы трансферт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"36. Ұлы Отан соғысының қатысушылары мен мүгедектеріне және соғыста қаза болған немесе хабарсыз кеткен жауынгерлердің жесірлеріне аудандық бюджеттен 330 мың теңге әлеуметтік көмек көрсетілсін."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Мәдениет мекемелерін күрделі жөндеуге 7000 мың теңге облыстық бюджеттен ағымдағы нысаналы трансферт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"38. Ауданның кейбір санаттағы студенттерінің оқу ақысын өтеу үшін 19703 мың теңге облыстық бюджеттен ағымдағы нысаналы трансферт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"39. Алыстан қатынасып оқитын балаларды тасымалдауды ұйымдастыру үшін 12000 мың теңге облыстық бюджеттен ағымдағы нысаналы трансферт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2009 жылдың қаңтар айының 1-нен бастап күшіне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аудандық мәслихаттың экономика, салық саясаты және бюджет жөніндегі және тексеру комиссияларына тапсырылсын.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ХҮІІ сессиясының төрағасы              Х. Қабылов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 С. Қалиев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164-ХVІІ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24"/>
        <w:gridCol w:w="642"/>
        <w:gridCol w:w="9285"/>
        <w:gridCol w:w="1925"/>
      </w:tblGrid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Атауы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3038331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639171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 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 табыс 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209030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 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288836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 салынатын салықтар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107310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 құралдарына салынатын 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 жер 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iшкi салықтар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баж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7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салықтық емес түсiмдер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салықтық емес түсiмдер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 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 емес активтерді сату 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түсімдер 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658252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2380079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2380079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бюджеттен түсетiн трансферттер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09"/>
        <w:gridCol w:w="771"/>
        <w:gridCol w:w="789"/>
        <w:gridCol w:w="8647"/>
        <w:gridCol w:w="1881"/>
      </w:tblGrid>
      <w:tr>
        <w:trPr>
          <w:trHeight w:val="13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Бюджеттiк бағдарламаның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3044015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сипаттағы мемлекеттiк 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191755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33453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33453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ауылдық (селолық) округтiң әкiмi аппаратының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127599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бөлiмiнiң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шеңберiндегi iс-шаралар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2055202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202494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202494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1773582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 маңызы бар қаланың) бiлiм беру бөлiмi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1773239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1709289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 үшiн қосымша бiлiм 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79126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беру бөлiмi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бөлiмiнiң қызметiн қамтамасыз ету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332033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298235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 қамту бағдарламасы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72804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атаулы әлеуметтік 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азаматтардың жекелеген топтарына әлеуметтiк көмек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 мүгедек балаларды материалдық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112713</w:t>
            </w:r>
          </w:p>
        </w:tc>
      </w:tr>
      <w:tr>
        <w:trPr>
          <w:trHeight w:val="12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1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үй-коммуналдық 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270075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үй-шаруашылығы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көлiгi және автомобиль жолдары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жүйесiнiң қызмет етуi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251564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 жүйесiн дамыту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251564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когалдандыру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 және 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137622</w:t>
            </w:r>
          </w:p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 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88123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88123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бөлiмiнiң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қызметi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 қызметі 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 бөлімінің қызметін қамтамасыз 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 көлiгi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бөлiмiнiң қызметiн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 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 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 пайдаланылмаған трансферттерді қайтару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164-ХVІІ шешіміне 4-қосымша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бюджеттік бағдарламаларды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мөлшері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073"/>
        <w:gridCol w:w="1113"/>
        <w:gridCol w:w="1153"/>
        <w:gridCol w:w="1173"/>
        <w:gridCol w:w="933"/>
        <w:gridCol w:w="1133"/>
        <w:gridCol w:w="1253"/>
      </w:tblGrid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93"/>
        <w:gridCol w:w="1293"/>
        <w:gridCol w:w="1093"/>
        <w:gridCol w:w="1213"/>
        <w:gridCol w:w="1113"/>
        <w:gridCol w:w="1153"/>
        <w:gridCol w:w="1133"/>
        <w:gridCol w:w="1093"/>
      </w:tblGrid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ғызыл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ұйымдарын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қйта даярлау стратегиясын іске асыру шеңберінде білім беру объектілерін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13"/>
        <w:gridCol w:w="1073"/>
        <w:gridCol w:w="1173"/>
        <w:gridCol w:w="1113"/>
        <w:gridCol w:w="1093"/>
        <w:gridCol w:w="1093"/>
        <w:gridCol w:w="1053"/>
        <w:gridCol w:w="155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