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3c27" w14:textId="dee3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Киров селолық округіне қарасты Күйген, Шағырлы, Жасарал, Көкарна, Ақтөбе, Шарапи ауылдарына көше атауларын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Киров селолық округі әкімінің 2009 жылғы 16 қазандағы N 23 шешімі. Атырау облысы Әділет департаменті Құрманғазы ауданының әділет басқармасында 2009 жылғы 28 қазанда N 4-8-157 тіркелді. Күші жойылды - Атырау облысы Құрманғазы ауданы Киров селолық округі әкімінің 2010 жылғы 22 қазандағы N 77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Атырау облысы Құрманғазы ауданы Киров селолық округі әкімінің 2010.10.22 N 77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№ 148-ІІ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 басшылыққа алып, аудандық ономастикалық комиссиясының 2009 жылғы 15 қазандағы № 15 хаттамасына сәйкес және Киров селолық округі тұрғындарының сұранысы негізінде </w:t>
      </w:r>
      <w:r>
        <w:rPr>
          <w:rFonts w:ascii="Times New Roman"/>
          <w:b/>
          <w:i w:val="false"/>
          <w:color w:val="000000"/>
          <w:sz w:val="28"/>
        </w:rPr>
        <w:t>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Киров селолық округіне қарасты Күйген ауылындағы көше атауы жоқ көшеге Атамұра, Шағырлы ауылына Ақжол, Жасарал ауылына Өріс, Көкарна ауылына Белжайлау, Ақтөбе ауылына Тұлпар, Шарапи ауылына Кеңшағыл көше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Әділет басқармасынан мемлекеттік тіркеуден өткен соң заңды күшіне енеді және алғаш ресми жарияланғаннан бастап күнтізбелік он күннен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атқарушысы            Н. Мұқатова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