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d30" w14:textId="575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14 мамырдағы N 211 "2009 жылдың мамыр-маусым және қазан-желтоқсанда аудан аумағында азаматтарды кезекті мерзімді әскери қызметке шақыруды өткізу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2009 жылғы 3 қарашадағы N 402 қаулысы. Атырау облысы Әділет департаменті Құрманғазы ауданының әділет басқармасында 2009 жылғы 12 қарашада N 4-8-164 тіркелді. Күші жойылды - Құрманғазы ауданы әкімдігінің 2010 жылғы 5 қаңтардағы N 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2010 жылғы 5 қаңтардағы N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жылдың 14 мамырдағы № 211 "2009 жылдың мамыр-маусым және қазан-желтоқсанда аудан аумағында азаматтарды кезекті мерзімді әскери қызметке шақыруды өткізу туралы" (нормативтік құқықтық акт 2009 жылы 19 маусымдағы мемлекеттік тіркеудің тізіліміне № 4-8-151 болып енгізілген, "Серпер" газетінде 2 шілде 2009 жылы № 27 және 13 тамыз 2009 жылы № 33 болып ресми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 шақыру жұмысын орындау үшін аудандық комиссия құрамынан Мұратов Есім шығарылып, орнына Сұлтанғалиев Жамбыл, Атырау облысы Құрманғазы ауданының Қорғаныс істері жөніндегі бөлім бастығы, комиссия төрағасы болып (келісім бойынша)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мемлекеттік тіркеуден өткен соң күшіне енеді және ресми жарияланып күнтізбелік 10 күннен кейін қолданысқа енгізіледі.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 А. Такешев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Сұлтанғалиев Ж. - Атырау облысы Құрманғазы ауданының Қорғаныс істері жөніндегі бөлімінің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