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5ae8" w14:textId="3975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2007 жылғы N 319 "Білім туралы" заңының талаптарының аудан көлемінде орындалу барысы және заңды жүзеге асырудағы алда тұрған міндеттер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14 қазандағы N 205-ХХІІ шешімі. Атырау облысы Әділет департаменті Құрманғазы ауданының әділет басқармасында 2009 жылғы 13 қарашада N 4-8-166 тіркелді. Күші жойылды - Атырау облысы Құрманғазы аудандық мәслихатының 2024 жылғы 18 қыркүйектегі № 155-VIII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18.09.2024 № </w:t>
      </w:r>
      <w:r>
        <w:rPr>
          <w:rFonts w:ascii="Times New Roman"/>
          <w:b w:val="false"/>
          <w:i w:val="false"/>
          <w:color w:val="ff0000"/>
          <w:sz w:val="28"/>
        </w:rPr>
        <w:t>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 319 "Білім туралы"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 негізінде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білім беру бөлімінің меңгерушісі Б. Хасеноваға "Білім туралы" заңының талаптарын сақтап, орындауға ауданның педагогика ұжымын жүмылдыру, оның ішінде мемлекет тарапынан көрсетілетін әлеуметтік көмек пен кепілдіктердің толық орындалуын қамтамасыз ету тапсырылсын.</w:t>
      </w:r>
    </w:p>
    <w:bookmarkEnd w:id="1"/>
    <w:bookmarkStart w:name="z3" w:id="2"/>
    <w:p>
      <w:pPr>
        <w:spacing w:after="0"/>
        <w:ind w:left="0"/>
        <w:jc w:val="both"/>
      </w:pPr>
      <w:r>
        <w:rPr>
          <w:rFonts w:ascii="Times New Roman"/>
          <w:b w:val="false"/>
          <w:i w:val="false"/>
          <w:color w:val="000000"/>
          <w:sz w:val="28"/>
        </w:rPr>
        <w:t>
      2. Аудандық мәслихатқа, аудандық әкімдікке, ауыл, село әкімдеріне:</w:t>
      </w:r>
    </w:p>
    <w:bookmarkEnd w:id="2"/>
    <w:p>
      <w:pPr>
        <w:spacing w:after="0"/>
        <w:ind w:left="0"/>
        <w:jc w:val="both"/>
      </w:pPr>
      <w:r>
        <w:rPr>
          <w:rFonts w:ascii="Times New Roman"/>
          <w:b w:val="false"/>
          <w:i w:val="false"/>
          <w:color w:val="000000"/>
          <w:sz w:val="28"/>
        </w:rPr>
        <w:t>
      1) білім алушылардың қоғамдық көлікте жеңілдікпен жол жүруі туралы шешім алу;</w:t>
      </w:r>
    </w:p>
    <w:p>
      <w:pPr>
        <w:spacing w:after="0"/>
        <w:ind w:left="0"/>
        <w:jc w:val="both"/>
      </w:pPr>
      <w:r>
        <w:rPr>
          <w:rFonts w:ascii="Times New Roman"/>
          <w:b w:val="false"/>
          <w:i w:val="false"/>
          <w:color w:val="000000"/>
          <w:sz w:val="28"/>
        </w:rPr>
        <w:t>
      2) елді мекендерінде мектебі жоқ білім алушыларды таяудағы мектепке дейін тегін тасу шараларын алу тапсырылсын.</w:t>
      </w:r>
    </w:p>
    <w:bookmarkStart w:name="z4" w:id="3"/>
    <w:p>
      <w:pPr>
        <w:spacing w:after="0"/>
        <w:ind w:left="0"/>
        <w:jc w:val="both"/>
      </w:pPr>
      <w:r>
        <w:rPr>
          <w:rFonts w:ascii="Times New Roman"/>
          <w:b w:val="false"/>
          <w:i w:val="false"/>
          <w:color w:val="000000"/>
          <w:sz w:val="28"/>
        </w:rPr>
        <w:t>
      3.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p>
    <w:bookmarkEnd w:id="3"/>
    <w:bookmarkStart w:name="z5" w:id="4"/>
    <w:p>
      <w:pPr>
        <w:spacing w:after="0"/>
        <w:ind w:left="0"/>
        <w:jc w:val="both"/>
      </w:pPr>
      <w:r>
        <w:rPr>
          <w:rFonts w:ascii="Times New Roman"/>
          <w:b w:val="false"/>
          <w:i w:val="false"/>
          <w:color w:val="000000"/>
          <w:sz w:val="28"/>
        </w:rPr>
        <w:t xml:space="preserve">
      4. Осы шешімнің орындалуын бақылау әлеуметтік сала, заңдылық және құқықтық мәселелер жөніндегі тұрақты комиссияға (төрайымы - Р. Габдушева) жүктелсін.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кезектен </w:t>
            </w:r>
          </w:p>
          <w:p>
            <w:pPr>
              <w:spacing w:after="20"/>
              <w:ind w:left="20"/>
              <w:jc w:val="both"/>
            </w:pPr>
          </w:p>
          <w:p>
            <w:pPr>
              <w:spacing w:after="20"/>
              <w:ind w:left="20"/>
              <w:jc w:val="both"/>
            </w:pPr>
            <w:r>
              <w:rPr>
                <w:rFonts w:ascii="Times New Roman"/>
                <w:b w:val="false"/>
                <w:i/>
                <w:color w:val="000000"/>
                <w:sz w:val="20"/>
              </w:rPr>
              <w:t>тыс ХХІІ сессиясы төрағасының</w:t>
            </w:r>
          </w:p>
          <w:p>
            <w:pPr>
              <w:spacing w:after="20"/>
              <w:ind w:left="20"/>
              <w:jc w:val="both"/>
            </w:pPr>
            <w:r>
              <w:rPr>
                <w:rFonts w:ascii="Times New Roman"/>
                <w:b w:val="false"/>
                <w:i/>
                <w:color w:val="000000"/>
                <w:sz w:val="20"/>
              </w:rPr>
              <w:t>міндетін атқарушы, аудандық</w:t>
            </w: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Сұлтанияев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