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3199" w14:textId="c123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Округ әкімдері аппараттарының "Мектепке дейінгі балалар мекемелеріне жіберу үшін мектепке дейінгі (7 жасқа дейін) жастағы балаларды тіркеу"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2009 жылғы 20 қарашадағы N 435 қаулысы. Атырау облысы Әділет департаменті Құрманғазы ауданының әділет басқармасында 2009 жылғы 14 желтоқсанда N 4-8-174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 бабына</w:t>
      </w:r>
      <w:r>
        <w:rPr>
          <w:rFonts w:ascii="Times New Roman"/>
          <w:b w:val="false"/>
          <w:i w:val="false"/>
          <w:color w:val="000000"/>
          <w:sz w:val="28"/>
        </w:rPr>
        <w:t xml:space="preserve"> сәйкес, Қазақстан Респбуликасының 2000 жылғы 27 қарашадағы № 107 "Әкімшілік рәсімдер туралы" Заңының 9-1 бабының 2, 3 тармақшалары негізінде, Қазақстан Республикасы Үкіметінің 2007 жылғы 30 маусымдағы № 558 "Мемлекеттік қызмет көрсетудің үлгі стандартын бекіту туралы" қаулысын орындау мақсатында,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қызметтерді көрсетудің  стандарттары бекітілсін:</w:t>
      </w:r>
    </w:p>
    <w:bookmarkEnd w:id="1"/>
    <w:p>
      <w:pPr>
        <w:spacing w:after="0"/>
        <w:ind w:left="0"/>
        <w:jc w:val="both"/>
      </w:pPr>
      <w:r>
        <w:rPr>
          <w:rFonts w:ascii="Times New Roman"/>
          <w:b w:val="false"/>
          <w:i w:val="false"/>
          <w:color w:val="000000"/>
          <w:sz w:val="28"/>
        </w:rPr>
        <w:t>
      1) Ганюшкин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Мақаш ауылдық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3) Еңбекші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4) Орлы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5) Нұржау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6) Киров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7) Дынғызыл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8) Қиғаш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9) Теңіз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10) Бірлік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11) Кудряшов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12) Байда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13) Шортанбай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14) Көптоғай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15) Азғыр селолық округі әкімі аппаратының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16) Сүйіндік селолық округі әкімі аппаратының "Мектепке дейінгі балалар мекемелеріне жіберу үшін мектепке дейінгі (7 жасқа дейін) жастағы балаларды тіркеу".</w:t>
      </w:r>
    </w:p>
    <w:bookmarkStart w:name="z3" w:id="2"/>
    <w:p>
      <w:pPr>
        <w:spacing w:after="0"/>
        <w:ind w:left="0"/>
        <w:jc w:val="both"/>
      </w:pPr>
      <w:r>
        <w:rPr>
          <w:rFonts w:ascii="Times New Roman"/>
          <w:b w:val="false"/>
          <w:i w:val="false"/>
          <w:color w:val="000000"/>
          <w:sz w:val="28"/>
        </w:rPr>
        <w:t>
      2. Қаулы мемлекеттік тіркеуден өткен соң күшіне енеді және ресми жарияланып күнтізбелік 10 күннен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w:t>
      </w:r>
      <w:r>
        <w:br/>
      </w:r>
      <w:r>
        <w:rPr>
          <w:rFonts w:ascii="Times New Roman"/>
          <w:b/>
          <w:i w:val="false"/>
          <w:color w:val="000000"/>
        </w:rPr>
        <w:t>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5" w:id="3"/>
    <w:p>
      <w:pPr>
        <w:spacing w:after="0"/>
        <w:ind w:left="0"/>
        <w:jc w:val="both"/>
      </w:pPr>
      <w:r>
        <w:rPr>
          <w:rFonts w:ascii="Times New Roman"/>
          <w:b w:val="false"/>
          <w:i w:val="false"/>
          <w:color w:val="000000"/>
          <w:sz w:val="28"/>
        </w:rPr>
        <w:t>
      1. Мемлекеттік қызметтің анықтамасы:</w:t>
      </w:r>
    </w:p>
    <w:bookmarkEnd w:id="3"/>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6" w:id="4"/>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4"/>
    <w:bookmarkStart w:name="z7" w:id="5"/>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5"/>
    <w:bookmarkStart w:name="z8" w:id="6"/>
    <w:p>
      <w:pPr>
        <w:spacing w:after="0"/>
        <w:ind w:left="0"/>
        <w:jc w:val="both"/>
      </w:pPr>
      <w:r>
        <w:rPr>
          <w:rFonts w:ascii="Times New Roman"/>
          <w:b w:val="false"/>
          <w:i w:val="false"/>
          <w:color w:val="000000"/>
          <w:sz w:val="28"/>
        </w:rPr>
        <w:t>
      4. Мемлекеттік қызметті ұсынатын мемлекеттік органның атауы: Шортанбай селолық округі әкімінің аппараты. (Толық атауы):</w:t>
      </w:r>
    </w:p>
    <w:bookmarkEnd w:id="6"/>
    <w:p>
      <w:pPr>
        <w:spacing w:after="0"/>
        <w:ind w:left="0"/>
        <w:jc w:val="both"/>
      </w:pPr>
      <w:r>
        <w:rPr>
          <w:rFonts w:ascii="Times New Roman"/>
          <w:b w:val="false"/>
          <w:i w:val="false"/>
          <w:color w:val="000000"/>
          <w:sz w:val="28"/>
        </w:rPr>
        <w:t>
      Шортанбай селосы, Ә. Сарсенбаев көшесі, 13 үй, № 2 кабинет, электрондық почта: shortanbay_akim@mail.ru (Қызмет көрсететін орын, электрондық сайт).</w:t>
      </w:r>
    </w:p>
    <w:bookmarkStart w:name="z9" w:id="7"/>
    <w:p>
      <w:pPr>
        <w:spacing w:after="0"/>
        <w:ind w:left="0"/>
        <w:jc w:val="both"/>
      </w:pPr>
      <w:r>
        <w:rPr>
          <w:rFonts w:ascii="Times New Roman"/>
          <w:b w:val="false"/>
          <w:i w:val="false"/>
          <w:color w:val="000000"/>
          <w:sz w:val="28"/>
        </w:rPr>
        <w:t>
      5 . Тұтынушы алатын көрсетілетін мемлекеттік қызметті көрсетуді аяқтау нысаны (нәтижесі):</w:t>
      </w:r>
    </w:p>
    <w:bookmarkEnd w:id="7"/>
    <w:p>
      <w:pPr>
        <w:spacing w:after="0"/>
        <w:ind w:left="0"/>
        <w:jc w:val="both"/>
      </w:pPr>
      <w:r>
        <w:rPr>
          <w:rFonts w:ascii="Times New Roman"/>
          <w:b w:val="false"/>
          <w:i w:val="false"/>
          <w:color w:val="000000"/>
          <w:sz w:val="28"/>
        </w:rPr>
        <w:t>
      Баланы балабақшаға орналастыруға рұқсат беру. (Анықтама, рұқсат, лицензия, сертификат)</w:t>
      </w:r>
    </w:p>
    <w:bookmarkStart w:name="z10" w:id="8"/>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8"/>
    <w:bookmarkStart w:name="z11" w:id="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9"/>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12" w:id="10"/>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10"/>
    <w:bookmarkStart w:name="z13" w:id="11"/>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11"/>
    <w:p>
      <w:pPr>
        <w:spacing w:after="0"/>
        <w:ind w:left="0"/>
        <w:jc w:val="both"/>
      </w:pPr>
      <w:r>
        <w:rPr>
          <w:rFonts w:ascii="Times New Roman"/>
          <w:b w:val="false"/>
          <w:i w:val="false"/>
          <w:color w:val="000000"/>
          <w:sz w:val="28"/>
        </w:rPr>
        <w:t>
      Шортанбай селолық округі әкімінің аппараты, Атырау облысы, Құрманғазы ауданы, Шортанбай селосы, Ә. Сарсенбаев көшесі, 13 үй, № 2 кабинет. Атырау облысы электронды әкімдігінің сайты: www.e-atyrau.kz.</w:t>
      </w:r>
    </w:p>
    <w:bookmarkStart w:name="z14" w:id="12"/>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12"/>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15" w:id="13"/>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13"/>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16" w:id="1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14"/>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xml:space="preserve">
      1) 5-6 жастағы мектеп алды даярлық топтарына баратын балалар; </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Шортанбай селолық округі әкімінің аппаратынан алады, Атырау облысы, Құрманғазы ауданы, Шортанбай селосы, Ә. Сарсенбаев көшесі, 13 үй.</w:t>
      </w:r>
    </w:p>
    <w:bookmarkStart w:name="z17" w:id="15"/>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15"/>
    <w:p>
      <w:pPr>
        <w:spacing w:after="0"/>
        <w:ind w:left="0"/>
        <w:jc w:val="both"/>
      </w:pPr>
      <w:r>
        <w:rPr>
          <w:rFonts w:ascii="Times New Roman"/>
          <w:b w:val="false"/>
          <w:i w:val="false"/>
          <w:color w:val="000000"/>
          <w:sz w:val="28"/>
        </w:rPr>
        <w:t>
      Шортанбай селолық округі әкімінің аппараты, Атырау облысы, Құрманғазы ауданы, Шортанбай селосы, Ә. Сарсенбаев көшесі, 13 үй, электрондық почта: shortanbay_akim@mail.ru.</w:t>
      </w:r>
    </w:p>
    <w:bookmarkStart w:name="z18" w:id="16"/>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16"/>
    <w:p>
      <w:pPr>
        <w:spacing w:after="0"/>
        <w:ind w:left="0"/>
        <w:jc w:val="both"/>
      </w:pPr>
      <w:r>
        <w:rPr>
          <w:rFonts w:ascii="Times New Roman"/>
          <w:b w:val="false"/>
          <w:i w:val="false"/>
          <w:color w:val="000000"/>
          <w:sz w:val="28"/>
        </w:rPr>
        <w:t>
      Шортанбай селолық округі әкімінің аппараты, Шортанбай селосы, Ә. Сарсенбаев көшесі, 13 үй, № 2 кабинет, электрондық почта: shortanbauy_akim@mail.ru.</w:t>
      </w:r>
    </w:p>
    <w:bookmarkStart w:name="z19" w:id="17"/>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17"/>
    <w:bookmarkStart w:name="z20" w:id="18"/>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 ірін көрсету:</w:t>
      </w:r>
    </w:p>
    <w:bookmarkEnd w:id="18"/>
    <w:p>
      <w:pPr>
        <w:spacing w:after="0"/>
        <w:ind w:left="0"/>
        <w:jc w:val="both"/>
      </w:pPr>
      <w:r>
        <w:rPr>
          <w:rFonts w:ascii="Times New Roman"/>
          <w:b w:val="false"/>
          <w:i w:val="false"/>
          <w:color w:val="000000"/>
          <w:sz w:val="28"/>
        </w:rPr>
        <w:t>
      Шортанбай селолық округі әкімі аппаратының жетекші маманы, Шортанбай селосы, Ә. Сарсенбаев көшесі, 13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shortanbauy_akim@mail.ru.</w:t>
      </w:r>
    </w:p>
    <w:bookmarkStart w:name="z21" w:id="19"/>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19"/>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2" w:id="20"/>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20"/>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3"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p>
    <w:bookmarkEnd w:id="21"/>
    <w:bookmarkStart w:name="z24" w:id="22"/>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2"/>
    <w:p>
      <w:pPr>
        <w:spacing w:after="0"/>
        <w:ind w:left="0"/>
        <w:jc w:val="left"/>
      </w:pPr>
      <w:r>
        <w:rPr>
          <w:rFonts w:ascii="Times New Roman"/>
          <w:b/>
          <w:i w:val="false"/>
          <w:color w:val="000000"/>
        </w:rPr>
        <w:t xml:space="preserve"> 5. Шағымдану тәртібі</w:t>
      </w:r>
    </w:p>
    <w:bookmarkStart w:name="z25" w:id="23"/>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23"/>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6" w:id="24"/>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24"/>
    <w:bookmarkStart w:name="z27" w:id="25"/>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25"/>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8" w:id="26"/>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26"/>
    <w:p>
      <w:pPr>
        <w:spacing w:after="0"/>
        <w:ind w:left="0"/>
        <w:jc w:val="both"/>
      </w:pPr>
      <w:r>
        <w:rPr>
          <w:rFonts w:ascii="Times New Roman"/>
          <w:b w:val="false"/>
          <w:i w:val="false"/>
          <w:color w:val="000000"/>
          <w:sz w:val="28"/>
        </w:rPr>
        <w:t>
      Шортанбай селолық округі әкімінің аппараты, Шортанбай селосы, Ә. Сарсенбаев көшесі, 13 үй, округ әкімінің жұмыс телефоны 871233 3-21-41,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shortanbauy_akim@mail.ru</w:t>
      </w:r>
    </w:p>
    <w:p>
      <w:pPr>
        <w:spacing w:after="0"/>
        <w:ind w:left="0"/>
        <w:jc w:val="both"/>
      </w:pPr>
      <w:r>
        <w:rPr>
          <w:rFonts w:ascii="Times New Roman"/>
          <w:b w:val="false"/>
          <w:i w:val="false"/>
          <w:color w:val="000000"/>
          <w:sz w:val="28"/>
        </w:rPr>
        <w:t>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org_otdel_akimat@mail.ru.</w:t>
      </w:r>
    </w:p>
    <w:bookmarkStart w:name="z29" w:id="27"/>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"Нұрсәт" бала бақшасы мемлекеттік коммуналдық қазыналық кәсіпорын, мекен жәйі: Атырау облысы, Құрманғазы ауданы, Шортанбай селосы, Ә. Сарсенбаев көшесі, № 16, меңгерушісінің жұмыс телефоны: 871233-3-21-74, № 1 кабинет.</w:t>
      </w:r>
    </w:p>
    <w:bookmarkEnd w:id="27"/>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w:t>
            </w:r>
          </w:p>
          <w:p>
            <w:pPr>
              <w:spacing w:after="20"/>
              <w:ind w:left="20"/>
              <w:jc w:val="both"/>
            </w:pPr>
            <w:r>
              <w:rPr>
                <w:rFonts w:ascii="Times New Roman"/>
                <w:b w:val="false"/>
                <w:i w:val="false"/>
                <w:color w:val="000000"/>
                <w:sz w:val="20"/>
              </w:rPr>
              <w:t>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w:t>
            </w:r>
          </w:p>
          <w:p>
            <w:pPr>
              <w:spacing w:after="20"/>
              <w:ind w:left="20"/>
              <w:jc w:val="both"/>
            </w:pPr>
            <w:r>
              <w:rPr>
                <w:rFonts w:ascii="Times New Roman"/>
                <w:b w:val="false"/>
                <w:i w:val="false"/>
                <w:color w:val="000000"/>
                <w:sz w:val="20"/>
              </w:rPr>
              <w:t>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есепті жылдағы ағымдағы</w:t>
            </w:r>
          </w:p>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w:t>
            </w:r>
          </w:p>
          <w:p>
            <w:pPr>
              <w:spacing w:after="20"/>
              <w:ind w:left="20"/>
              <w:jc w:val="both"/>
            </w:pPr>
            <w:r>
              <w:rPr>
                <w:rFonts w:ascii="Times New Roman"/>
                <w:b w:val="false"/>
                <w:i w:val="false"/>
                <w:color w:val="000000"/>
                <w:sz w:val="20"/>
              </w:rPr>
              <w:t>
қызмет көрсетілген</w:t>
            </w:r>
          </w:p>
          <w:p>
            <w:pPr>
              <w:spacing w:after="20"/>
              <w:ind w:left="20"/>
              <w:jc w:val="both"/>
            </w:pPr>
            <w:r>
              <w:rPr>
                <w:rFonts w:ascii="Times New Roman"/>
                <w:b w:val="false"/>
                <w:i w:val="false"/>
                <w:color w:val="000000"/>
                <w:sz w:val="20"/>
              </w:rPr>
              <w:t>
тұтынушылардың жалпы санына</w:t>
            </w:r>
          </w:p>
          <w:p>
            <w:pPr>
              <w:spacing w:after="20"/>
              <w:ind w:left="20"/>
              <w:jc w:val="both"/>
            </w:pPr>
            <w:r>
              <w:rPr>
                <w:rFonts w:ascii="Times New Roman"/>
                <w:b w:val="false"/>
                <w:i w:val="false"/>
                <w:color w:val="000000"/>
                <w:sz w:val="20"/>
              </w:rPr>
              <w:t>
негізделген шағымдардың %</w:t>
            </w:r>
          </w:p>
          <w:p>
            <w:pPr>
              <w:spacing w:after="20"/>
              <w:ind w:left="20"/>
              <w:jc w:val="both"/>
            </w:pPr>
            <w:r>
              <w:rPr>
                <w:rFonts w:ascii="Times New Roman"/>
                <w:b w:val="false"/>
                <w:i w:val="false"/>
                <w:color w:val="000000"/>
                <w:sz w:val="20"/>
              </w:rPr>
              <w:t>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20 қараша № 435</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w:t>
      </w:r>
      <w:r>
        <w:br/>
      </w:r>
      <w:r>
        <w:rPr>
          <w:rFonts w:ascii="Times New Roman"/>
          <w:b/>
          <w:i w:val="false"/>
          <w:color w:val="000000"/>
        </w:rPr>
        <w:t>"Мектепке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31" w:id="28"/>
    <w:p>
      <w:pPr>
        <w:spacing w:after="0"/>
        <w:ind w:left="0"/>
        <w:jc w:val="both"/>
      </w:pPr>
      <w:r>
        <w:rPr>
          <w:rFonts w:ascii="Times New Roman"/>
          <w:b w:val="false"/>
          <w:i w:val="false"/>
          <w:color w:val="000000"/>
          <w:sz w:val="28"/>
        </w:rPr>
        <w:t>
      1. Мемлекеттік қызметтің анықтамасы:</w:t>
      </w:r>
    </w:p>
    <w:bookmarkEnd w:id="28"/>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32" w:id="29"/>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29"/>
    <w:bookmarkStart w:name="z33" w:id="30"/>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30"/>
    <w:bookmarkStart w:name="z34" w:id="31"/>
    <w:p>
      <w:pPr>
        <w:spacing w:after="0"/>
        <w:ind w:left="0"/>
        <w:jc w:val="both"/>
      </w:pPr>
      <w:r>
        <w:rPr>
          <w:rFonts w:ascii="Times New Roman"/>
          <w:b w:val="false"/>
          <w:i w:val="false"/>
          <w:color w:val="000000"/>
          <w:sz w:val="28"/>
        </w:rPr>
        <w:t>
      4. Мемлекеттік қызметті ұсынатын мемлекеттік органның атауы: Қиғаш селолық округі әкімінің аппараты. (Толық атауы)</w:t>
      </w:r>
    </w:p>
    <w:bookmarkEnd w:id="31"/>
    <w:p>
      <w:pPr>
        <w:spacing w:after="0"/>
        <w:ind w:left="0"/>
        <w:jc w:val="both"/>
      </w:pPr>
      <w:r>
        <w:rPr>
          <w:rFonts w:ascii="Times New Roman"/>
          <w:b w:val="false"/>
          <w:i w:val="false"/>
          <w:color w:val="000000"/>
          <w:sz w:val="28"/>
        </w:rPr>
        <w:t xml:space="preserve">
      Д. Нүрпейсова елді мекені, Сұлтан Бейбарыс көшесі, 1а үй, № 3 кабинет, электрондық почта: akimat_ki@mail.ru (Қызмет көрсететін орын, электрондық сайт). </w:t>
      </w:r>
    </w:p>
    <w:bookmarkStart w:name="z36" w:id="32"/>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Баланы балабақшаға орналастыруға рұқсат беру. (Анықтама, рұқсат, лицензия, сертификат)</w:t>
      </w:r>
    </w:p>
    <w:bookmarkEnd w:id="32"/>
    <w:bookmarkStart w:name="z37" w:id="33"/>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33"/>
    <w:bookmarkStart w:name="z38" w:id="34"/>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34"/>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9" w:id="35"/>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35"/>
    <w:bookmarkStart w:name="z40" w:id="36"/>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36"/>
    <w:p>
      <w:pPr>
        <w:spacing w:after="0"/>
        <w:ind w:left="0"/>
        <w:jc w:val="both"/>
      </w:pPr>
      <w:r>
        <w:rPr>
          <w:rFonts w:ascii="Times New Roman"/>
          <w:b w:val="false"/>
          <w:i w:val="false"/>
          <w:color w:val="000000"/>
          <w:sz w:val="28"/>
        </w:rPr>
        <w:t xml:space="preserve">
      Қиғаш селолық округі әкімінің аппараты, Атырау облысы, Құрманғазы ауданы, Д. Нұрпейсова елді мекені, Сұлтан Бейбарыс көшесі, 1а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41" w:id="37"/>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37"/>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42" w:id="38"/>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38"/>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43" w:id="3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39"/>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w:t>
      </w:r>
    </w:p>
    <w:p>
      <w:pPr>
        <w:spacing w:after="0"/>
        <w:ind w:left="0"/>
        <w:jc w:val="both"/>
      </w:pP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xml:space="preserve">
      1) 5-6 жастағы мектеп алды даярлық топтарына баратын балалар; </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Қиғаш селолық округі әкімінің аппаратынан алады, Атырау облысы, Құрманғазы ауданы, Д. Нұрпейсова елді мекені, Сұлтан Бейбарыс көшесі, 1а үй.</w:t>
      </w:r>
    </w:p>
    <w:bookmarkStart w:name="z44" w:id="40"/>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40"/>
    <w:p>
      <w:pPr>
        <w:spacing w:after="0"/>
        <w:ind w:left="0"/>
        <w:jc w:val="both"/>
      </w:pPr>
      <w:r>
        <w:rPr>
          <w:rFonts w:ascii="Times New Roman"/>
          <w:b w:val="false"/>
          <w:i w:val="false"/>
          <w:color w:val="000000"/>
          <w:sz w:val="28"/>
        </w:rPr>
        <w:t>
      Қиғаш селолық округі әкімінің аппараты, Атырау облысы, Құрманғазы ауданы, Д. Нұрпейсова елді мекені, Сұлтан Бейбарыс көшесі, 1а үй, электрондық почта: akimat_ki@mail.ru.</w:t>
      </w:r>
    </w:p>
    <w:bookmarkStart w:name="z45" w:id="41"/>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41"/>
    <w:p>
      <w:pPr>
        <w:spacing w:after="0"/>
        <w:ind w:left="0"/>
        <w:jc w:val="both"/>
      </w:pPr>
      <w:r>
        <w:rPr>
          <w:rFonts w:ascii="Times New Roman"/>
          <w:b w:val="false"/>
          <w:i w:val="false"/>
          <w:color w:val="000000"/>
          <w:sz w:val="28"/>
        </w:rPr>
        <w:t>
      Қиғаш селолық округі әкімінің аппараты, Атырау облысы, Құрманғазы ауданы, Д. Нұрпейсова елді мекені, Сұлтан Бейбарыс көшесі, 1а үй, № 3 кабинет, электрондық почта: akimat_ki@mail.ru.</w:t>
      </w:r>
    </w:p>
    <w:bookmarkStart w:name="z46" w:id="42"/>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42"/>
    <w:bookmarkStart w:name="z47" w:id="43"/>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w:t>
      </w:r>
    </w:p>
    <w:bookmarkEnd w:id="43"/>
    <w:p>
      <w:pPr>
        <w:spacing w:after="0"/>
        <w:ind w:left="0"/>
        <w:jc w:val="both"/>
      </w:pP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w:t>
      </w:r>
    </w:p>
    <w:p>
      <w:pPr>
        <w:spacing w:after="0"/>
        <w:ind w:left="0"/>
        <w:jc w:val="both"/>
      </w:pPr>
      <w:r>
        <w:rPr>
          <w:rFonts w:ascii="Times New Roman"/>
          <w:b w:val="false"/>
          <w:i w:val="false"/>
          <w:color w:val="000000"/>
          <w:sz w:val="28"/>
        </w:rPr>
        <w:t>
      Қиғаш селолық округі әкімі аппаратының бас маманы, Д. Нүрпейсова елді мекені, Сұлтан Бейбарыс көшесі, 1а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akimat_ki@mail.ru.</w:t>
      </w:r>
    </w:p>
    <w:bookmarkStart w:name="z48" w:id="44"/>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44"/>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49" w:id="45"/>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45"/>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50" w:id="4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p>
    <w:bookmarkEnd w:id="46"/>
    <w:bookmarkStart w:name="z51" w:id="47"/>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47"/>
    <w:p>
      <w:pPr>
        <w:spacing w:after="0"/>
        <w:ind w:left="0"/>
        <w:jc w:val="left"/>
      </w:pPr>
      <w:r>
        <w:rPr>
          <w:rFonts w:ascii="Times New Roman"/>
          <w:b/>
          <w:i w:val="false"/>
          <w:color w:val="000000"/>
        </w:rPr>
        <w:t xml:space="preserve"> 5. Шағымдану тәртібі</w:t>
      </w:r>
    </w:p>
    <w:bookmarkStart w:name="z52" w:id="48"/>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48"/>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53" w:id="49"/>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 mail.ru.</w:t>
      </w:r>
    </w:p>
    <w:bookmarkEnd w:id="49"/>
    <w:bookmarkStart w:name="z54" w:id="50"/>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50"/>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148" w:id="51"/>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51"/>
    <w:p>
      <w:pPr>
        <w:spacing w:after="0"/>
        <w:ind w:left="0"/>
        <w:jc w:val="both"/>
      </w:pPr>
      <w:r>
        <w:rPr>
          <w:rFonts w:ascii="Times New Roman"/>
          <w:b w:val="false"/>
          <w:i w:val="false"/>
          <w:color w:val="000000"/>
          <w:sz w:val="28"/>
        </w:rPr>
        <w:t>
      1) Қиғаш селолық округі әкімі аппаратының бас маманы, Д.Нүрпейсова елді мекені, Сұлтан Бейбарыс көшесі, 1а үй, округ әкімінің жұмыс телефоны 871233 3-42-49, 3-42-75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kirov_akimat@mail.ru.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bookmarkStart w:name="z149" w:id="52"/>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p>
    <w:bookmarkEnd w:id="52"/>
    <w:p>
      <w:pPr>
        <w:spacing w:after="0"/>
        <w:ind w:left="0"/>
        <w:jc w:val="both"/>
      </w:pPr>
      <w:r>
        <w:rPr>
          <w:rFonts w:ascii="Times New Roman"/>
          <w:b w:val="false"/>
          <w:i w:val="false"/>
          <w:color w:val="000000"/>
          <w:sz w:val="28"/>
        </w:rPr>
        <w:t>
      Құрманғазы аудандық білім беру бөлімі мемлекеттік коммуналдық қазыналық кәсіпорын "Айгөлек" балабақшасы, Құрманғазы ауданы, Қиғаш селосы, Бөкей хан көшесі № 17, жұмыс телефоны жоқ,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w:t>
            </w:r>
          </w:p>
          <w:p>
            <w:pPr>
              <w:spacing w:after="20"/>
              <w:ind w:left="20"/>
              <w:jc w:val="both"/>
            </w:pPr>
            <w:r>
              <w:rPr>
                <w:rFonts w:ascii="Times New Roman"/>
                <w:b w:val="false"/>
                <w:i w:val="false"/>
                <w:color w:val="000000"/>
                <w:sz w:val="20"/>
              </w:rPr>
              <w:t>
тәртібіне қанағаттанған</w:t>
            </w:r>
          </w:p>
          <w:p>
            <w:pPr>
              <w:spacing w:after="20"/>
              <w:ind w:left="20"/>
              <w:jc w:val="both"/>
            </w:pPr>
            <w:r>
              <w:rPr>
                <w:rFonts w:ascii="Times New Roman"/>
                <w:b w:val="false"/>
                <w:i w:val="false"/>
                <w:color w:val="000000"/>
                <w:sz w:val="20"/>
              </w:rPr>
              <w:t>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150" w:id="53"/>
    <w:p>
      <w:pPr>
        <w:spacing w:after="0"/>
        <w:ind w:left="0"/>
        <w:jc w:val="both"/>
      </w:pPr>
      <w:r>
        <w:rPr>
          <w:rFonts w:ascii="Times New Roman"/>
          <w:b w:val="false"/>
          <w:i w:val="false"/>
          <w:color w:val="000000"/>
          <w:sz w:val="28"/>
        </w:rPr>
        <w:t>
      1. Мемлекеттік қызметтің анықтамасы:</w:t>
      </w:r>
    </w:p>
    <w:bookmarkEnd w:id="53"/>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35" w:id="54"/>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54"/>
    <w:bookmarkStart w:name="z72" w:id="55"/>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55"/>
    <w:bookmarkStart w:name="z74" w:id="56"/>
    <w:p>
      <w:pPr>
        <w:spacing w:after="0"/>
        <w:ind w:left="0"/>
        <w:jc w:val="both"/>
      </w:pPr>
      <w:r>
        <w:rPr>
          <w:rFonts w:ascii="Times New Roman"/>
          <w:b w:val="false"/>
          <w:i w:val="false"/>
          <w:color w:val="000000"/>
          <w:sz w:val="28"/>
        </w:rPr>
        <w:t>
      4. Мемлекеттік қызметті ұсынатын мемлекеттік органның атауы:</w:t>
      </w:r>
    </w:p>
    <w:bookmarkEnd w:id="56"/>
    <w:p>
      <w:pPr>
        <w:spacing w:after="0"/>
        <w:ind w:left="0"/>
        <w:jc w:val="both"/>
      </w:pPr>
      <w:r>
        <w:rPr>
          <w:rFonts w:ascii="Times New Roman"/>
          <w:b w:val="false"/>
          <w:i w:val="false"/>
          <w:color w:val="000000"/>
          <w:sz w:val="28"/>
        </w:rPr>
        <w:t>
      Теңіз селолық округі әкімінің аппараты (Толық атауы)</w:t>
      </w:r>
    </w:p>
    <w:p>
      <w:pPr>
        <w:spacing w:after="0"/>
        <w:ind w:left="0"/>
        <w:jc w:val="both"/>
      </w:pPr>
      <w:r>
        <w:rPr>
          <w:rFonts w:ascii="Times New Roman"/>
          <w:b w:val="false"/>
          <w:i w:val="false"/>
          <w:color w:val="000000"/>
          <w:sz w:val="28"/>
        </w:rPr>
        <w:t>
      Приморье селосы, И. Тайманов көшесі, 29 үй, № 2 кабинет, электрондық почта: akimat_teniz_kz@mail.ru (Қызмет көрсететін орын, электрондық сайт).</w:t>
      </w:r>
    </w:p>
    <w:bookmarkStart w:name="z151" w:id="57"/>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57"/>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75" w:id="58"/>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58"/>
    <w:bookmarkStart w:name="z76" w:id="5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59"/>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77" w:id="60"/>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60"/>
    <w:bookmarkStart w:name="z78" w:id="61"/>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61"/>
    <w:p>
      <w:pPr>
        <w:spacing w:after="0"/>
        <w:ind w:left="0"/>
        <w:jc w:val="both"/>
      </w:pPr>
      <w:r>
        <w:rPr>
          <w:rFonts w:ascii="Times New Roman"/>
          <w:b w:val="false"/>
          <w:i w:val="false"/>
          <w:color w:val="000000"/>
          <w:sz w:val="28"/>
        </w:rPr>
        <w:t>
      Теңіз селолық округі әкімінің аппараты, Атырау облысы, Құрманғазы ауданы, Приморье селосы, И. Тайманов көшесі, 29 үй, № 2 кабинет. Атырау облысы электронды әкімдігінің сайты: www.e-atyrau.kz.</w:t>
      </w:r>
    </w:p>
    <w:bookmarkStart w:name="z152" w:id="62"/>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62"/>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153" w:id="63"/>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63"/>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154" w:id="6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64"/>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w:t>
      </w:r>
    </w:p>
    <w:p>
      <w:pPr>
        <w:spacing w:after="0"/>
        <w:ind w:left="0"/>
        <w:jc w:val="both"/>
      </w:pP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xml:space="preserve">
      1) 5-6 жастағы мектеп алды даярлық топтарына баратын балалар; </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Теңіз селолық округі әкімінің аппаратынан алады, Атырау облысы, Құрманғазы ауданы, Приморье селосы, И. Тайманов көшесі, 29 үй.</w:t>
      </w:r>
    </w:p>
    <w:bookmarkStart w:name="z155" w:id="65"/>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65"/>
    <w:p>
      <w:pPr>
        <w:spacing w:after="0"/>
        <w:ind w:left="0"/>
        <w:jc w:val="both"/>
      </w:pPr>
      <w:r>
        <w:rPr>
          <w:rFonts w:ascii="Times New Roman"/>
          <w:b w:val="false"/>
          <w:i w:val="false"/>
          <w:color w:val="000000"/>
          <w:sz w:val="28"/>
        </w:rPr>
        <w:t>
      Теңіз селолық округі әкімінің аппараты, Атырау облысы, Құрманғазы ауданы, Приморье селосы, И. Тайманов көшесі, 29 үй, электрондық почта: akimat_teniz_kz@mail.ru.</w:t>
      </w:r>
    </w:p>
    <w:bookmarkStart w:name="z156" w:id="66"/>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66"/>
    <w:p>
      <w:pPr>
        <w:spacing w:after="0"/>
        <w:ind w:left="0"/>
        <w:jc w:val="both"/>
      </w:pPr>
      <w:r>
        <w:rPr>
          <w:rFonts w:ascii="Times New Roman"/>
          <w:b w:val="false"/>
          <w:i w:val="false"/>
          <w:color w:val="000000"/>
          <w:sz w:val="28"/>
        </w:rPr>
        <w:t>
      Теңіз селолық округі әкімінің аппараты, Приморье селосы, И. Тайманов көшесі, 29 үй, № 2 кабинет, электрондық почта: akimat_teniz_kz@mail.ru.</w:t>
      </w:r>
    </w:p>
    <w:bookmarkStart w:name="z157" w:id="67"/>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67"/>
    <w:bookmarkStart w:name="z158" w:id="68"/>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68"/>
    <w:p>
      <w:pPr>
        <w:spacing w:after="0"/>
        <w:ind w:left="0"/>
        <w:jc w:val="both"/>
      </w:pPr>
      <w:r>
        <w:rPr>
          <w:rFonts w:ascii="Times New Roman"/>
          <w:b w:val="false"/>
          <w:i w:val="false"/>
          <w:color w:val="000000"/>
          <w:sz w:val="28"/>
        </w:rPr>
        <w:t>
      Теңіз селолық округі әкімі аппаратының жетекші маманы, Приморье селосы, И. Тайманов көшесі, 29 үй, № 4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akimat_teniz_kz@mail.ru.</w:t>
      </w:r>
    </w:p>
    <w:bookmarkStart w:name="z159" w:id="69"/>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69"/>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160" w:id="70"/>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70"/>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161" w:id="7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71"/>
    <w:bookmarkStart w:name="z162" w:id="72"/>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72"/>
    <w:p>
      <w:pPr>
        <w:spacing w:after="0"/>
        <w:ind w:left="0"/>
        <w:jc w:val="left"/>
      </w:pPr>
      <w:r>
        <w:rPr>
          <w:rFonts w:ascii="Times New Roman"/>
          <w:b/>
          <w:i w:val="false"/>
          <w:color w:val="000000"/>
        </w:rPr>
        <w:t xml:space="preserve"> 5. Шағымдану тәртібі</w:t>
      </w:r>
    </w:p>
    <w:bookmarkStart w:name="z163" w:id="73"/>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73"/>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164" w:id="74"/>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74"/>
    <w:bookmarkStart w:name="z165" w:id="75"/>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75"/>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85" w:id="76"/>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76"/>
    <w:p>
      <w:pPr>
        <w:spacing w:after="0"/>
        <w:ind w:left="0"/>
        <w:jc w:val="both"/>
      </w:pPr>
      <w:r>
        <w:rPr>
          <w:rFonts w:ascii="Times New Roman"/>
          <w:b w:val="false"/>
          <w:i w:val="false"/>
          <w:color w:val="000000"/>
          <w:sz w:val="28"/>
        </w:rPr>
        <w:t>
      1) Теңіз селолық округі әкімінің аппараты, Приморье селосы, И. Тайманов көшесі, 29 үй, округ әкімінің жұмыс телефоны 871233 3-75-10,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akimat_teniz_kz@mail.ru.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bookmarkStart w:name="z166" w:id="77"/>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p>
    <w:bookmarkEnd w:id="77"/>
    <w:p>
      <w:pPr>
        <w:spacing w:after="0"/>
        <w:ind w:left="0"/>
        <w:jc w:val="both"/>
      </w:pPr>
      <w:r>
        <w:rPr>
          <w:rFonts w:ascii="Times New Roman"/>
          <w:b w:val="false"/>
          <w:i w:val="false"/>
          <w:color w:val="000000"/>
          <w:sz w:val="28"/>
        </w:rPr>
        <w:t>
      Мемлекеттік коммуналдық қазыналық кәсіпорын "Айсамал" бала бақшасы, мекен жәйі: Атырау облысы, Құрманғазы ауданы, Приморье селосы, Д. Нұрпейісова көшесі, № 12, меңгерушісінің жұмыс телефоны: 71233-3-76-61,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ұсыну үдерісінің сапасына қанағаттанған тұтынушылрдың %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w:t>
            </w:r>
          </w:p>
          <w:p>
            <w:pPr>
              <w:spacing w:after="20"/>
              <w:ind w:left="20"/>
              <w:jc w:val="both"/>
            </w:pPr>
            <w:r>
              <w:rPr>
                <w:rFonts w:ascii="Times New Roman"/>
                <w:b w:val="false"/>
                <w:i w:val="false"/>
                <w:color w:val="000000"/>
                <w:sz w:val="20"/>
              </w:rPr>
              <w:t>
толтырған және бірінші реттен</w:t>
            </w:r>
          </w:p>
          <w:p>
            <w:pPr>
              <w:spacing w:after="20"/>
              <w:ind w:left="20"/>
              <w:jc w:val="both"/>
            </w:pPr>
            <w:r>
              <w:rPr>
                <w:rFonts w:ascii="Times New Roman"/>
                <w:b w:val="false"/>
                <w:i w:val="false"/>
                <w:color w:val="000000"/>
                <w:sz w:val="20"/>
              </w:rPr>
              <w:t>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w:t>
            </w:r>
          </w:p>
          <w:p>
            <w:pPr>
              <w:spacing w:after="20"/>
              <w:ind w:left="20"/>
              <w:jc w:val="both"/>
            </w:pPr>
            <w:r>
              <w:rPr>
                <w:rFonts w:ascii="Times New Roman"/>
                <w:b w:val="false"/>
                <w:i w:val="false"/>
                <w:color w:val="000000"/>
                <w:sz w:val="20"/>
              </w:rPr>
              <w:t>
тәртібіне қанағаттанған</w:t>
            </w:r>
          </w:p>
          <w:p>
            <w:pPr>
              <w:spacing w:after="20"/>
              <w:ind w:left="20"/>
              <w:jc w:val="both"/>
            </w:pPr>
            <w:r>
              <w:rPr>
                <w:rFonts w:ascii="Times New Roman"/>
                <w:b w:val="false"/>
                <w:i w:val="false"/>
                <w:color w:val="000000"/>
                <w:sz w:val="20"/>
              </w:rPr>
              <w:t>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w:t>
            </w:r>
          </w:p>
          <w:p>
            <w:pPr>
              <w:spacing w:after="20"/>
              <w:ind w:left="20"/>
              <w:jc w:val="both"/>
            </w:pPr>
            <w:r>
              <w:rPr>
                <w:rFonts w:ascii="Times New Roman"/>
                <w:b w:val="false"/>
                <w:i w:val="false"/>
                <w:color w:val="000000"/>
                <w:sz w:val="20"/>
              </w:rPr>
              <w:t>
қанағаттанған тұтынушылардың %</w:t>
            </w:r>
          </w:p>
          <w:p>
            <w:pPr>
              <w:spacing w:after="20"/>
              <w:ind w:left="20"/>
              <w:jc w:val="both"/>
            </w:pPr>
            <w:r>
              <w:rPr>
                <w:rFonts w:ascii="Times New Roman"/>
                <w:b w:val="false"/>
                <w:i w:val="false"/>
                <w:color w:val="000000"/>
                <w:sz w:val="20"/>
              </w:rPr>
              <w:t>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Жалпы ережелер</w:t>
      </w:r>
    </w:p>
    <w:bookmarkStart w:name="z167" w:id="78"/>
    <w:p>
      <w:pPr>
        <w:spacing w:after="0"/>
        <w:ind w:left="0"/>
        <w:jc w:val="both"/>
      </w:pPr>
      <w:r>
        <w:rPr>
          <w:rFonts w:ascii="Times New Roman"/>
          <w:b w:val="false"/>
          <w:i w:val="false"/>
          <w:color w:val="000000"/>
          <w:sz w:val="28"/>
        </w:rPr>
        <w:t>
      1. Мемлекеттік қызметтің анықтамасы:</w:t>
      </w:r>
    </w:p>
    <w:bookmarkEnd w:id="78"/>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80" w:id="79"/>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79"/>
    <w:bookmarkStart w:name="z81" w:id="80"/>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80"/>
    <w:bookmarkStart w:name="z82" w:id="81"/>
    <w:p>
      <w:pPr>
        <w:spacing w:after="0"/>
        <w:ind w:left="0"/>
        <w:jc w:val="both"/>
      </w:pPr>
      <w:r>
        <w:rPr>
          <w:rFonts w:ascii="Times New Roman"/>
          <w:b w:val="false"/>
          <w:i w:val="false"/>
          <w:color w:val="000000"/>
          <w:sz w:val="28"/>
        </w:rPr>
        <w:t>
      4. Мемлекеттік қызметті ұсынатын мемлекеттік органның атауы:</w:t>
      </w:r>
    </w:p>
    <w:bookmarkEnd w:id="81"/>
    <w:p>
      <w:pPr>
        <w:spacing w:after="0"/>
        <w:ind w:left="0"/>
        <w:jc w:val="both"/>
      </w:pPr>
      <w:r>
        <w:rPr>
          <w:rFonts w:ascii="Times New Roman"/>
          <w:b w:val="false"/>
          <w:i w:val="false"/>
          <w:color w:val="000000"/>
          <w:sz w:val="28"/>
        </w:rPr>
        <w:t>
      Еңбекші селолық округі әкімінің аппараты (Толық атауы) Жұмекен селосы, Ғ. Өмірбаев көшесі, 1 үй, № 4 кабинет, электрондық почта:</w:t>
      </w:r>
      <w:r>
        <w:rPr>
          <w:rFonts w:ascii="Times New Roman"/>
          <w:b w:val="false"/>
          <w:i w:val="false"/>
          <w:color w:val="000000"/>
          <w:sz w:val="28"/>
          <w:u w:val="single"/>
        </w:rPr>
        <w:t xml:space="preserve">akimat_enbekshi@mail.ru </w:t>
      </w:r>
      <w:r>
        <w:rPr>
          <w:rFonts w:ascii="Times New Roman"/>
          <w:b w:val="false"/>
          <w:i w:val="false"/>
          <w:color w:val="000000"/>
          <w:sz w:val="28"/>
        </w:rPr>
        <w:t xml:space="preserve">(Қызмет көрсететін орын, электрондық сайт). </w:t>
      </w:r>
    </w:p>
    <w:bookmarkStart w:name="z168" w:id="82"/>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82"/>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169" w:id="83"/>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83"/>
    <w:bookmarkStart w:name="z170" w:id="84"/>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84"/>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88" w:id="85"/>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85"/>
    <w:bookmarkStart w:name="z89" w:id="86"/>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86"/>
    <w:p>
      <w:pPr>
        <w:spacing w:after="0"/>
        <w:ind w:left="0"/>
        <w:jc w:val="both"/>
      </w:pPr>
      <w:r>
        <w:rPr>
          <w:rFonts w:ascii="Times New Roman"/>
          <w:b w:val="false"/>
          <w:i w:val="false"/>
          <w:color w:val="000000"/>
          <w:sz w:val="28"/>
        </w:rPr>
        <w:t xml:space="preserve">
      Еңбекші селолық округі әкімінің аппараты, Атырау облысы, Құрманғазы ауданы, Жұмекен селосы, Ғ. Өмірбаев көшесі, 1 үй, № 4 кабинет. Атырау облысы электронды әкімдігінің сайты: </w:t>
      </w:r>
      <w:r>
        <w:rPr>
          <w:rFonts w:ascii="Times New Roman"/>
          <w:b w:val="false"/>
          <w:i w:val="false"/>
          <w:color w:val="000000"/>
          <w:sz w:val="28"/>
          <w:u w:val="single"/>
        </w:rPr>
        <w:t xml:space="preserve">www.e-atyrau </w:t>
      </w:r>
      <w:r>
        <w:rPr>
          <w:rFonts w:ascii="Times New Roman"/>
          <w:b w:val="false"/>
          <w:i w:val="false"/>
          <w:color w:val="000000"/>
          <w:sz w:val="28"/>
        </w:rPr>
        <w:t>kz.</w:t>
      </w:r>
    </w:p>
    <w:bookmarkStart w:name="z171" w:id="87"/>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87"/>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172" w:id="88"/>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88"/>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173" w:id="8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89"/>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Еңбекші селолық округі әкімінің аппаратынан алады, Атырау облысы, Құрманғазы ауданы, Жұмекен селосы, Ғ. Өмірбаев көшесі, 1 үй.</w:t>
      </w:r>
    </w:p>
    <w:bookmarkStart w:name="z174" w:id="90"/>
    <w:p>
      <w:pPr>
        <w:spacing w:after="0"/>
        <w:ind w:left="0"/>
        <w:jc w:val="both"/>
      </w:pPr>
      <w:r>
        <w:rPr>
          <w:rFonts w:ascii="Times New Roman"/>
          <w:b w:val="false"/>
          <w:i w:val="false"/>
          <w:color w:val="000000"/>
          <w:sz w:val="28"/>
        </w:rPr>
        <w:t xml:space="preserve">
      13. Мемлекеттік қызметті алу үшін толтырылуы қажет сайтқа сілтемені не бланк берілетін орынды (өтініш нысандары және тағы сол сияқты) көрсету: Еңбекші селолық округі әкімінің аппараты, Атырау облысы, Құрманғазы ауданы, Жұмекен селосы, Ғ. Өмірбаев көшесі, 1 үй, электрондық почта: </w:t>
      </w:r>
      <w:r>
        <w:rPr>
          <w:rFonts w:ascii="Times New Roman"/>
          <w:b w:val="false"/>
          <w:i w:val="false"/>
          <w:color w:val="000000"/>
          <w:sz w:val="28"/>
          <w:u w:val="single"/>
        </w:rPr>
        <w:t>akimat_enbekshi@mail.ru.</w:t>
      </w:r>
    </w:p>
    <w:bookmarkEnd w:id="90"/>
    <w:bookmarkStart w:name="z175" w:id="91"/>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91"/>
    <w:p>
      <w:pPr>
        <w:spacing w:after="0"/>
        <w:ind w:left="0"/>
        <w:jc w:val="both"/>
      </w:pPr>
      <w:r>
        <w:rPr>
          <w:rFonts w:ascii="Times New Roman"/>
          <w:b w:val="false"/>
          <w:i w:val="false"/>
          <w:color w:val="000000"/>
          <w:sz w:val="28"/>
        </w:rPr>
        <w:t>
      Еңбекші селолық округі әкімінің аппараты, Атырау облысы, Құрманғазы ауданы, Жұмекен селосы, Ғ. Өмірбаев көшесі, 1 үй, электрондық почта:</w:t>
      </w:r>
      <w:r>
        <w:rPr>
          <w:rFonts w:ascii="Times New Roman"/>
          <w:b w:val="false"/>
          <w:i w:val="false"/>
          <w:color w:val="000000"/>
          <w:sz w:val="28"/>
          <w:u w:val="single"/>
        </w:rPr>
        <w:t xml:space="preserve"> akimat_enbekshi@mail.ru.</w:t>
      </w:r>
    </w:p>
    <w:bookmarkStart w:name="z176" w:id="92"/>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92"/>
    <w:bookmarkStart w:name="z177" w:id="93"/>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93"/>
    <w:p>
      <w:pPr>
        <w:spacing w:after="0"/>
        <w:ind w:left="0"/>
        <w:jc w:val="both"/>
      </w:pPr>
      <w:r>
        <w:rPr>
          <w:rFonts w:ascii="Times New Roman"/>
          <w:b w:val="false"/>
          <w:i w:val="false"/>
          <w:color w:val="000000"/>
          <w:sz w:val="28"/>
        </w:rPr>
        <w:t xml:space="preserve">
      Еңбекші селолық округі әкімі аппаратының бас маманы, Жұмекен селосы, Ғ. Өмірбаев көшесі, 1 үй, № 4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akimat_enbekshi@mail.ru.</w:t>
      </w:r>
    </w:p>
    <w:bookmarkStart w:name="z178" w:id="94"/>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94"/>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56" w:id="95"/>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95"/>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57" w:id="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p>
    <w:bookmarkEnd w:id="96"/>
    <w:bookmarkStart w:name="z58" w:id="97"/>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97"/>
    <w:p>
      <w:pPr>
        <w:spacing w:after="0"/>
        <w:ind w:left="0"/>
        <w:jc w:val="left"/>
      </w:pPr>
      <w:r>
        <w:rPr>
          <w:rFonts w:ascii="Times New Roman"/>
          <w:b/>
          <w:i w:val="false"/>
          <w:color w:val="000000"/>
        </w:rPr>
        <w:t xml:space="preserve"> 5. Шағымдану тәртібі</w:t>
      </w:r>
    </w:p>
    <w:bookmarkStart w:name="z59" w:id="98"/>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98"/>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60" w:id="99"/>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 mail.ru.</w:t>
      </w:r>
    </w:p>
    <w:bookmarkEnd w:id="99"/>
    <w:bookmarkStart w:name="z61" w:id="100"/>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100"/>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62" w:id="101"/>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101"/>
    <w:p>
      <w:pPr>
        <w:spacing w:after="0"/>
        <w:ind w:left="0"/>
        <w:jc w:val="both"/>
      </w:pPr>
      <w:r>
        <w:rPr>
          <w:rFonts w:ascii="Times New Roman"/>
          <w:b w:val="false"/>
          <w:i w:val="false"/>
          <w:color w:val="000000"/>
          <w:sz w:val="28"/>
        </w:rPr>
        <w:t>
      1) Еңбекші селолық округі әкімінің аппараты, Жұмекен селосы, Ғ.Өмірбаев көшесі, 1 үй, телефон 871233 3-16-44,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w:t>
      </w:r>
      <w:r>
        <w:rPr>
          <w:rFonts w:ascii="Times New Roman"/>
          <w:b w:val="false"/>
          <w:i w:val="false"/>
          <w:color w:val="000000"/>
          <w:sz w:val="28"/>
          <w:u w:val="single"/>
        </w:rPr>
        <w:t>akimat_enbekshi@mail.ru</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 mail.ru.</w:t>
      </w:r>
    </w:p>
    <w:bookmarkStart w:name="z63" w:id="102"/>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p>
    <w:bookmarkEnd w:id="102"/>
    <w:p>
      <w:pPr>
        <w:spacing w:after="0"/>
        <w:ind w:left="0"/>
        <w:jc w:val="both"/>
      </w:pPr>
      <w:r>
        <w:rPr>
          <w:rFonts w:ascii="Times New Roman"/>
          <w:b w:val="false"/>
          <w:i w:val="false"/>
          <w:color w:val="000000"/>
          <w:sz w:val="28"/>
        </w:rPr>
        <w:t>
      "Ақ толқын" балабақшасы мемлекеттік коммуналдық қазыналық кәсіпорын, мекен жәйі: Атырау облысы, Құрманғазы ауданы, Жұмекен селосы, Өмірбаев көшесі, № 9, меңгерушісінің жұмыс телефоны: 871233-3-17-08,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w:t>
            </w:r>
          </w:p>
          <w:p>
            <w:pPr>
              <w:spacing w:after="20"/>
              <w:ind w:left="20"/>
              <w:jc w:val="both"/>
            </w:pPr>
            <w:r>
              <w:rPr>
                <w:rFonts w:ascii="Times New Roman"/>
                <w:b w:val="false"/>
                <w:i w:val="false"/>
                <w:color w:val="000000"/>
                <w:sz w:val="20"/>
              </w:rPr>
              <w:t>
сапасына қанағаттанған</w:t>
            </w:r>
          </w:p>
          <w:p>
            <w:pPr>
              <w:spacing w:after="20"/>
              <w:ind w:left="20"/>
              <w:jc w:val="both"/>
            </w:pPr>
            <w:r>
              <w:rPr>
                <w:rFonts w:ascii="Times New Roman"/>
                <w:b w:val="false"/>
                <w:i w:val="false"/>
                <w:color w:val="000000"/>
                <w:sz w:val="20"/>
              </w:rPr>
              <w:t>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w:t>
            </w:r>
          </w:p>
          <w:p>
            <w:pPr>
              <w:spacing w:after="20"/>
              <w:ind w:left="20"/>
              <w:jc w:val="both"/>
            </w:pPr>
            <w:r>
              <w:rPr>
                <w:rFonts w:ascii="Times New Roman"/>
                <w:b w:val="false"/>
                <w:i w:val="false"/>
                <w:color w:val="000000"/>
                <w:sz w:val="20"/>
              </w:rPr>
              <w:t>
толтырған және бірінші реттен</w:t>
            </w:r>
          </w:p>
          <w:p>
            <w:pPr>
              <w:spacing w:after="20"/>
              <w:ind w:left="20"/>
              <w:jc w:val="both"/>
            </w:pPr>
            <w:r>
              <w:rPr>
                <w:rFonts w:ascii="Times New Roman"/>
                <w:b w:val="false"/>
                <w:i w:val="false"/>
                <w:color w:val="000000"/>
                <w:sz w:val="20"/>
              </w:rPr>
              <w:t>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20 қараша № 435</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179" w:id="103"/>
    <w:p>
      <w:pPr>
        <w:spacing w:after="0"/>
        <w:ind w:left="0"/>
        <w:jc w:val="both"/>
      </w:pPr>
      <w:r>
        <w:rPr>
          <w:rFonts w:ascii="Times New Roman"/>
          <w:b w:val="false"/>
          <w:i w:val="false"/>
          <w:color w:val="000000"/>
          <w:sz w:val="28"/>
        </w:rPr>
        <w:t>
      1. Мемлекеттік қызметтің анықтамасы:</w:t>
      </w:r>
    </w:p>
    <w:bookmarkEnd w:id="103"/>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80" w:id="104"/>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104"/>
    <w:bookmarkStart w:name="z181" w:id="105"/>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105"/>
    <w:bookmarkStart w:name="z65" w:id="106"/>
    <w:p>
      <w:pPr>
        <w:spacing w:after="0"/>
        <w:ind w:left="0"/>
        <w:jc w:val="both"/>
      </w:pPr>
      <w:r>
        <w:rPr>
          <w:rFonts w:ascii="Times New Roman"/>
          <w:b w:val="false"/>
          <w:i w:val="false"/>
          <w:color w:val="000000"/>
          <w:sz w:val="28"/>
        </w:rPr>
        <w:t xml:space="preserve">
      4. Мемлекеттік қызметті ұсынатын мемлекеттік органның атауы: </w:t>
      </w:r>
    </w:p>
    <w:bookmarkEnd w:id="106"/>
    <w:p>
      <w:pPr>
        <w:spacing w:after="0"/>
        <w:ind w:left="0"/>
        <w:jc w:val="both"/>
      </w:pPr>
      <w:r>
        <w:rPr>
          <w:rFonts w:ascii="Times New Roman"/>
          <w:b w:val="false"/>
          <w:i w:val="false"/>
          <w:color w:val="000000"/>
          <w:sz w:val="28"/>
        </w:rPr>
        <w:t>
      Киров селолық округі әкімінің аппараты. (Толық атауы) Дәшін селосы, Егемен Қазақстан көшесі, 22а үй, № 1 кабинет, электрондық почта: kirov_akimat@mail.ru.</w:t>
      </w:r>
    </w:p>
    <w:p>
      <w:pPr>
        <w:spacing w:after="0"/>
        <w:ind w:left="0"/>
        <w:jc w:val="both"/>
      </w:pPr>
      <w:r>
        <w:rPr>
          <w:rFonts w:ascii="Times New Roman"/>
          <w:b w:val="false"/>
          <w:i w:val="false"/>
          <w:color w:val="000000"/>
          <w:sz w:val="28"/>
        </w:rPr>
        <w:t>
      (Қызмет көрсететін орын, электрондық сайт)</w:t>
      </w:r>
    </w:p>
    <w:bookmarkStart w:name="z182" w:id="107"/>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107"/>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183" w:id="108"/>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108"/>
    <w:bookmarkStart w:name="z184" w:id="10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109"/>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185" w:id="110"/>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110"/>
    <w:bookmarkStart w:name="z186" w:id="111"/>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111"/>
    <w:p>
      <w:pPr>
        <w:spacing w:after="0"/>
        <w:ind w:left="0"/>
        <w:jc w:val="both"/>
      </w:pPr>
      <w:r>
        <w:rPr>
          <w:rFonts w:ascii="Times New Roman"/>
          <w:b w:val="false"/>
          <w:i w:val="false"/>
          <w:color w:val="000000"/>
          <w:sz w:val="28"/>
        </w:rPr>
        <w:t>
      Киров селолық округі әкімінің аппараты, Атырау облысы, Құрманғазы ауданы, Дәшін селосы, Егемен Қазақстан көшесі, 22а үй, № 1 кабинет.</w:t>
      </w:r>
    </w:p>
    <w:p>
      <w:pPr>
        <w:spacing w:after="0"/>
        <w:ind w:left="0"/>
        <w:jc w:val="both"/>
      </w:pPr>
      <w:r>
        <w:rPr>
          <w:rFonts w:ascii="Times New Roman"/>
          <w:b w:val="false"/>
          <w:i w:val="false"/>
          <w:color w:val="000000"/>
          <w:sz w:val="28"/>
        </w:rPr>
        <w:t xml:space="preserve">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187" w:id="112"/>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112"/>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188" w:id="113"/>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113"/>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189" w:id="11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114"/>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w:t>
      </w:r>
    </w:p>
    <w:p>
      <w:pPr>
        <w:spacing w:after="0"/>
        <w:ind w:left="0"/>
        <w:jc w:val="both"/>
      </w:pP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Киров селолық округі әкімінің аппаратынан алады, Атырау облысы, Құрманғазы ауданы, Дәшін селосы, Егемен Қазақстан көшесі, 22а үй.</w:t>
      </w:r>
    </w:p>
    <w:bookmarkStart w:name="z190" w:id="115"/>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115"/>
    <w:p>
      <w:pPr>
        <w:spacing w:after="0"/>
        <w:ind w:left="0"/>
        <w:jc w:val="both"/>
      </w:pPr>
      <w:r>
        <w:rPr>
          <w:rFonts w:ascii="Times New Roman"/>
          <w:b w:val="false"/>
          <w:i w:val="false"/>
          <w:color w:val="000000"/>
          <w:sz w:val="28"/>
        </w:rPr>
        <w:t>
      Киров селолық округі әкімінің аппараты, Атырау облысы, Құрманғазы ауданы, Дәшін селосы, Егемен Қазақстан көшесі, 22а үй, электрондық почта: kirov_akimat@mail.ru.</w:t>
      </w:r>
    </w:p>
    <w:bookmarkStart w:name="z191" w:id="116"/>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116"/>
    <w:p>
      <w:pPr>
        <w:spacing w:after="0"/>
        <w:ind w:left="0"/>
        <w:jc w:val="both"/>
      </w:pPr>
      <w:r>
        <w:rPr>
          <w:rFonts w:ascii="Times New Roman"/>
          <w:b w:val="false"/>
          <w:i w:val="false"/>
          <w:color w:val="000000"/>
          <w:sz w:val="28"/>
        </w:rPr>
        <w:t>
      Киров селолық округі әкімінің аппараты, Дәшін селосы, Егемен Қазақстан көшесі, 22а үй, № 1 кабинет, электрондық почта: kirov_akimat@mail.ru.</w:t>
      </w:r>
    </w:p>
    <w:bookmarkStart w:name="z192" w:id="117"/>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117"/>
    <w:bookmarkStart w:name="z193" w:id="118"/>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118"/>
    <w:p>
      <w:pPr>
        <w:spacing w:after="0"/>
        <w:ind w:left="0"/>
        <w:jc w:val="both"/>
      </w:pPr>
      <w:r>
        <w:rPr>
          <w:rFonts w:ascii="Times New Roman"/>
          <w:b w:val="false"/>
          <w:i w:val="false"/>
          <w:color w:val="000000"/>
          <w:sz w:val="28"/>
        </w:rPr>
        <w:t>
      Киров селолық округі әкімі аппаратының бас маманы, Дәшін селосы, Егемен Қазақстан көшесі, 22а үй, № 1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kirov_akimat@mail.ru.</w:t>
      </w:r>
    </w:p>
    <w:bookmarkStart w:name="z194" w:id="119"/>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119"/>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xml:space="preserve">
      2) баланың бір жасқа толмауы. </w:t>
      </w:r>
    </w:p>
    <w:p>
      <w:pPr>
        <w:spacing w:after="0"/>
        <w:ind w:left="0"/>
        <w:jc w:val="left"/>
      </w:pPr>
      <w:r>
        <w:rPr>
          <w:rFonts w:ascii="Times New Roman"/>
          <w:b/>
          <w:i w:val="false"/>
          <w:color w:val="000000"/>
        </w:rPr>
        <w:t xml:space="preserve"> 3. Жұмыс қағидаттары</w:t>
      </w:r>
    </w:p>
    <w:bookmarkStart w:name="z66" w:id="120"/>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120"/>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67" w:id="1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қосымшаға сәйкес сапа және қол жетімділік көрсеткіштерімен өлшенеді.</w:t>
      </w:r>
    </w:p>
    <w:bookmarkEnd w:id="121"/>
    <w:bookmarkStart w:name="z195" w:id="122"/>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22"/>
    <w:p>
      <w:pPr>
        <w:spacing w:after="0"/>
        <w:ind w:left="0"/>
        <w:jc w:val="left"/>
      </w:pPr>
      <w:r>
        <w:rPr>
          <w:rFonts w:ascii="Times New Roman"/>
          <w:b/>
          <w:i w:val="false"/>
          <w:color w:val="000000"/>
        </w:rPr>
        <w:t xml:space="preserve"> 5. Шағымдану тәртібі</w:t>
      </w:r>
    </w:p>
    <w:bookmarkStart w:name="z68" w:id="123"/>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123"/>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196" w:id="124"/>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 mail.ru.</w:t>
      </w:r>
    </w:p>
    <w:bookmarkEnd w:id="124"/>
    <w:bookmarkStart w:name="z69" w:id="125"/>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125"/>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70" w:id="126"/>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126"/>
    <w:p>
      <w:pPr>
        <w:spacing w:after="0"/>
        <w:ind w:left="0"/>
        <w:jc w:val="both"/>
      </w:pPr>
      <w:r>
        <w:rPr>
          <w:rFonts w:ascii="Times New Roman"/>
          <w:b w:val="false"/>
          <w:i w:val="false"/>
          <w:color w:val="000000"/>
          <w:sz w:val="28"/>
        </w:rPr>
        <w:t>
      Киров селолық округі әкімінің аппараты, Атырау облысы, Құрманғазы ауданы, Дәшін селосы, Егемен Қазақстан көшесі, 22а үй, № 1 кабинет, округ әкімінің жұмыс телефоны 871233 3-61-97,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kirov_akimat@mail.ru.</w:t>
      </w:r>
    </w:p>
    <w:p>
      <w:pPr>
        <w:spacing w:after="0"/>
        <w:ind w:left="0"/>
        <w:jc w:val="both"/>
      </w:pPr>
      <w:r>
        <w:rPr>
          <w:rFonts w:ascii="Times New Roman"/>
          <w:b w:val="false"/>
          <w:i w:val="false"/>
          <w:color w:val="000000"/>
          <w:sz w:val="28"/>
        </w:rPr>
        <w:t>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 mail.ru.</w:t>
      </w:r>
    </w:p>
    <w:bookmarkStart w:name="z71" w:id="127"/>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"Мемлекеттік коммуналдық қазыналық қәсіпорыны "Нұрбөбек" бала бақшасы мемлекеттік коммуналдық қазыналық кәсіпорын, мекен жәйі: Атырау облысы, Құрманғазы ауданы, Дәшін селосы, Ж. Нажмеденов көшесі № 3 үй, телефон: 8 71 233 3-44-69, № 1 кабинет.</w:t>
      </w:r>
    </w:p>
    <w:bookmarkEnd w:id="127"/>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тің</w:t>
            </w:r>
          </w:p>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тің келесі</w:t>
            </w:r>
          </w:p>
          <w:p>
            <w:pPr>
              <w:spacing w:after="20"/>
              <w:ind w:left="20"/>
              <w:jc w:val="both"/>
            </w:pPr>
            <w:r>
              <w:rPr>
                <w:rFonts w:ascii="Times New Roman"/>
                <w:b w:val="false"/>
                <w:i w:val="false"/>
                <w:color w:val="000000"/>
                <w:sz w:val="20"/>
              </w:rPr>
              <w:t>
жылдағы</w:t>
            </w:r>
          </w:p>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дің есепті</w:t>
            </w:r>
          </w:p>
          <w:p>
            <w:pPr>
              <w:spacing w:after="20"/>
              <w:ind w:left="20"/>
              <w:jc w:val="both"/>
            </w:pPr>
            <w:r>
              <w:rPr>
                <w:rFonts w:ascii="Times New Roman"/>
                <w:b w:val="false"/>
                <w:i w:val="false"/>
                <w:color w:val="000000"/>
                <w:sz w:val="20"/>
              </w:rPr>
              <w:t>
жылдағы</w:t>
            </w:r>
          </w:p>
          <w:p>
            <w:pPr>
              <w:spacing w:after="20"/>
              <w:ind w:left="20"/>
              <w:jc w:val="both"/>
            </w:pPr>
            <w:r>
              <w:rPr>
                <w:rFonts w:ascii="Times New Roman"/>
                <w:b w:val="false"/>
                <w:i w:val="false"/>
                <w:color w:val="000000"/>
                <w:sz w:val="20"/>
              </w:rPr>
              <w:t>
ағымдағы</w:t>
            </w:r>
          </w:p>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w:t>
            </w:r>
          </w:p>
          <w:p>
            <w:pPr>
              <w:spacing w:after="20"/>
              <w:ind w:left="20"/>
              <w:jc w:val="both"/>
            </w:pPr>
            <w:r>
              <w:rPr>
                <w:rFonts w:ascii="Times New Roman"/>
                <w:b w:val="false"/>
                <w:i w:val="false"/>
                <w:color w:val="000000"/>
                <w:sz w:val="20"/>
              </w:rPr>
              <w:t>
бастап белгіленген мерзімде</w:t>
            </w:r>
          </w:p>
          <w:p>
            <w:pPr>
              <w:spacing w:after="20"/>
              <w:ind w:left="20"/>
              <w:jc w:val="both"/>
            </w:pPr>
            <w:r>
              <w:rPr>
                <w:rFonts w:ascii="Times New Roman"/>
                <w:b w:val="false"/>
                <w:i w:val="false"/>
                <w:color w:val="000000"/>
                <w:sz w:val="20"/>
              </w:rPr>
              <w:t>
қызметті ұсыну оқиғаларының %</w:t>
            </w:r>
          </w:p>
          <w:p>
            <w:pPr>
              <w:spacing w:after="20"/>
              <w:ind w:left="20"/>
              <w:jc w:val="both"/>
            </w:pPr>
            <w:r>
              <w:rPr>
                <w:rFonts w:ascii="Times New Roman"/>
                <w:b w:val="false"/>
                <w:i w:val="false"/>
                <w:color w:val="000000"/>
                <w:sz w:val="20"/>
              </w:rPr>
              <w:t>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w:t>
            </w:r>
          </w:p>
          <w:p>
            <w:pPr>
              <w:spacing w:after="20"/>
              <w:ind w:left="20"/>
              <w:jc w:val="both"/>
            </w:pPr>
            <w:r>
              <w:rPr>
                <w:rFonts w:ascii="Times New Roman"/>
                <w:b w:val="false"/>
                <w:i w:val="false"/>
                <w:color w:val="000000"/>
                <w:sz w:val="20"/>
              </w:rPr>
              <w:t>
минуттан аспайтын уақыт күткен</w:t>
            </w:r>
          </w:p>
          <w:p>
            <w:pPr>
              <w:spacing w:after="20"/>
              <w:ind w:left="20"/>
              <w:jc w:val="both"/>
            </w:pPr>
            <w:r>
              <w:rPr>
                <w:rFonts w:ascii="Times New Roman"/>
                <w:b w:val="false"/>
                <w:i w:val="false"/>
                <w:color w:val="000000"/>
                <w:sz w:val="20"/>
              </w:rPr>
              <w:t>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20 қараша № 435</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73" w:id="128"/>
    <w:p>
      <w:pPr>
        <w:spacing w:after="0"/>
        <w:ind w:left="0"/>
        <w:jc w:val="both"/>
      </w:pPr>
      <w:r>
        <w:rPr>
          <w:rFonts w:ascii="Times New Roman"/>
          <w:b w:val="false"/>
          <w:i w:val="false"/>
          <w:color w:val="000000"/>
          <w:sz w:val="28"/>
        </w:rPr>
        <w:t>
      1. Мемлекеттік қызметтің анықтамасы:</w:t>
      </w:r>
    </w:p>
    <w:bookmarkEnd w:id="128"/>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91" w:id="129"/>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129"/>
    <w:bookmarkStart w:name="z92" w:id="130"/>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130"/>
    <w:bookmarkStart w:name="z93" w:id="131"/>
    <w:p>
      <w:pPr>
        <w:spacing w:after="0"/>
        <w:ind w:left="0"/>
        <w:jc w:val="both"/>
      </w:pPr>
      <w:r>
        <w:rPr>
          <w:rFonts w:ascii="Times New Roman"/>
          <w:b w:val="false"/>
          <w:i w:val="false"/>
          <w:color w:val="000000"/>
          <w:sz w:val="28"/>
        </w:rPr>
        <w:t>
      4. Мемлекеттік қызметті ұсынатын мемлекеттік органның атауы:   Сүйіндік селолық округі әкімінің аппараты. (Толық атауы)</w:t>
      </w:r>
    </w:p>
    <w:bookmarkEnd w:id="131"/>
    <w:p>
      <w:pPr>
        <w:spacing w:after="0"/>
        <w:ind w:left="0"/>
        <w:jc w:val="both"/>
      </w:pPr>
      <w:r>
        <w:rPr>
          <w:rFonts w:ascii="Times New Roman"/>
          <w:b w:val="false"/>
          <w:i w:val="false"/>
          <w:color w:val="000000"/>
          <w:sz w:val="28"/>
        </w:rPr>
        <w:t>
      Сүйіндік селосы, Ардагер көшесі, 7а үй, № 4 кабинет, электрондық почта: Suinduk_okrug @mail.ru</w:t>
      </w:r>
    </w:p>
    <w:p>
      <w:pPr>
        <w:spacing w:after="0"/>
        <w:ind w:left="0"/>
        <w:jc w:val="both"/>
      </w:pPr>
      <w:r>
        <w:rPr>
          <w:rFonts w:ascii="Times New Roman"/>
          <w:b w:val="false"/>
          <w:i w:val="false"/>
          <w:color w:val="000000"/>
          <w:sz w:val="28"/>
        </w:rPr>
        <w:t>
      (Қызмет көрсететін орын, электрондық сайт).</w:t>
      </w:r>
    </w:p>
    <w:bookmarkStart w:name="z197" w:id="132"/>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132"/>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83" w:id="133"/>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133"/>
    <w:bookmarkStart w:name="z84" w:id="134"/>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134"/>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86" w:id="135"/>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135"/>
    <w:bookmarkStart w:name="z87" w:id="136"/>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Cүйіндік селолық округі әкімінің аппараты, Атырау облысы, Құрманғазы ауданы, Сүйіндік селосы, Ардагер көшесі, 7а үй, № 4 кабинет. Атырау облысы электронды әкімдігінің сайты:</w:t>
      </w:r>
      <w:r>
        <w:rPr>
          <w:rFonts w:ascii="Times New Roman"/>
          <w:b w:val="false"/>
          <w:i w:val="false"/>
          <w:color w:val="000000"/>
          <w:sz w:val="28"/>
          <w:u w:val="single"/>
        </w:rPr>
        <w:t>www.e-atyrau</w:t>
      </w:r>
      <w:r>
        <w:rPr>
          <w:rFonts w:ascii="Times New Roman"/>
          <w:b w:val="false"/>
          <w:i w:val="false"/>
          <w:color w:val="000000"/>
          <w:sz w:val="28"/>
        </w:rPr>
        <w:t>.kz.</w:t>
      </w:r>
    </w:p>
    <w:bookmarkEnd w:id="136"/>
    <w:bookmarkStart w:name="z198" w:id="137"/>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137"/>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199" w:id="138"/>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138"/>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200" w:id="13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139"/>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Cүйіндік селолық округі әкімінің аппаратынан алады, Атырау облысы, Құрманғазы ауданы, Сүйіндік селосы, Ардагер көшесі, 7а үй.</w:t>
      </w:r>
    </w:p>
    <w:bookmarkStart w:name="z201" w:id="140"/>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140"/>
    <w:p>
      <w:pPr>
        <w:spacing w:after="0"/>
        <w:ind w:left="0"/>
        <w:jc w:val="both"/>
      </w:pPr>
      <w:r>
        <w:rPr>
          <w:rFonts w:ascii="Times New Roman"/>
          <w:b w:val="false"/>
          <w:i w:val="false"/>
          <w:color w:val="000000"/>
          <w:sz w:val="28"/>
        </w:rPr>
        <w:t>
      Cүйіндік селолық округі әкімінің аппараты, Атырау облысы, Құрманғазы ауданы, Сүйіндік селосы, Ардагер көшесі, 7а үй, № 4 кабинет, электрондық почта: Suinduk_okrug@mail.ru.</w:t>
      </w:r>
    </w:p>
    <w:bookmarkStart w:name="z202" w:id="141"/>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141"/>
    <w:p>
      <w:pPr>
        <w:spacing w:after="0"/>
        <w:ind w:left="0"/>
        <w:jc w:val="both"/>
      </w:pPr>
      <w:r>
        <w:rPr>
          <w:rFonts w:ascii="Times New Roman"/>
          <w:b w:val="false"/>
          <w:i w:val="false"/>
          <w:color w:val="000000"/>
          <w:sz w:val="28"/>
        </w:rPr>
        <w:t>
      Cүйіндік селолық округі әкімінің аппараты, Атырау облысы, Құрманғазы ауданы, Сүйіндік селосы, Ардагер көшесі, 7а үй, № 4 кабинет, электрондық почта: Suinduk_okrug@mail.ru.</w:t>
      </w:r>
    </w:p>
    <w:bookmarkStart w:name="z203" w:id="142"/>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142"/>
    <w:bookmarkStart w:name="z204" w:id="143"/>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143"/>
    <w:p>
      <w:pPr>
        <w:spacing w:after="0"/>
        <w:ind w:left="0"/>
        <w:jc w:val="both"/>
      </w:pPr>
      <w:r>
        <w:rPr>
          <w:rFonts w:ascii="Times New Roman"/>
          <w:b w:val="false"/>
          <w:i w:val="false"/>
          <w:color w:val="000000"/>
          <w:sz w:val="28"/>
        </w:rPr>
        <w:t>
      Сүйіндік селолық округі әкімі аппаратының жетекші маманы, Сүйіндік селосы, Ардагер көшесі, 7а үй, № 4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Suinduk_okrug@mail.ru.</w:t>
      </w:r>
    </w:p>
    <w:bookmarkStart w:name="z205" w:id="144"/>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144"/>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06" w:id="145"/>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145"/>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115" w:id="14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146"/>
    <w:bookmarkStart w:name="z208" w:id="147"/>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47"/>
    <w:p>
      <w:pPr>
        <w:spacing w:after="0"/>
        <w:ind w:left="0"/>
        <w:jc w:val="left"/>
      </w:pPr>
      <w:r>
        <w:rPr>
          <w:rFonts w:ascii="Times New Roman"/>
          <w:b/>
          <w:i w:val="false"/>
          <w:color w:val="000000"/>
        </w:rPr>
        <w:t xml:space="preserve"> 5. Шағымдану тәртібі</w:t>
      </w:r>
    </w:p>
    <w:bookmarkStart w:name="z209" w:id="148"/>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148"/>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10" w:id="149"/>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149"/>
    <w:bookmarkStart w:name="z211" w:id="150"/>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150"/>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12" w:id="151"/>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151"/>
    <w:p>
      <w:pPr>
        <w:spacing w:after="0"/>
        <w:ind w:left="0"/>
        <w:jc w:val="both"/>
      </w:pPr>
      <w:r>
        <w:rPr>
          <w:rFonts w:ascii="Times New Roman"/>
          <w:b w:val="false"/>
          <w:i w:val="false"/>
          <w:color w:val="000000"/>
          <w:sz w:val="28"/>
        </w:rPr>
        <w:t>
      1) Сүйіндік селолық округі әкімінің аппараты, Сүйіндік селосы, Ардагер көшесі, 7а үй, округ әкімінің жұмыс телефоны 8-71233-51-153,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Suinduk_okrug@mail.ru.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bookmarkStart w:name="z213" w:id="152"/>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p>
    <w:bookmarkEnd w:id="152"/>
    <w:p>
      <w:pPr>
        <w:spacing w:after="0"/>
        <w:ind w:left="0"/>
        <w:jc w:val="both"/>
      </w:pPr>
      <w:r>
        <w:rPr>
          <w:rFonts w:ascii="Times New Roman"/>
          <w:b w:val="false"/>
          <w:i w:val="false"/>
          <w:color w:val="000000"/>
          <w:sz w:val="28"/>
        </w:rPr>
        <w:t>
      "Сүйіндік" балабақшасы" коммуналдық мемлекеттік қазыналық кәсіпорыны, бала-бақша меңгерушісінің жұмыс телефоны 8-71233-51-212,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107" w:id="153"/>
    <w:p>
      <w:pPr>
        <w:spacing w:after="0"/>
        <w:ind w:left="0"/>
        <w:jc w:val="both"/>
      </w:pPr>
      <w:r>
        <w:rPr>
          <w:rFonts w:ascii="Times New Roman"/>
          <w:b w:val="false"/>
          <w:i w:val="false"/>
          <w:color w:val="000000"/>
          <w:sz w:val="28"/>
        </w:rPr>
        <w:t>
      1. Мемлекеттік қызметтің анықтамасы:</w:t>
      </w:r>
    </w:p>
    <w:bookmarkEnd w:id="153"/>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95" w:id="154"/>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154"/>
    <w:bookmarkStart w:name="z96" w:id="155"/>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155"/>
    <w:bookmarkStart w:name="z97" w:id="156"/>
    <w:p>
      <w:pPr>
        <w:spacing w:after="0"/>
        <w:ind w:left="0"/>
        <w:jc w:val="both"/>
      </w:pPr>
      <w:r>
        <w:rPr>
          <w:rFonts w:ascii="Times New Roman"/>
          <w:b w:val="false"/>
          <w:i w:val="false"/>
          <w:color w:val="000000"/>
          <w:sz w:val="28"/>
        </w:rPr>
        <w:t>
      4. Мемлекеттік қызметті ұсынатын мемлекеттік органның атауы:</w:t>
      </w:r>
    </w:p>
    <w:bookmarkEnd w:id="156"/>
    <w:p>
      <w:pPr>
        <w:spacing w:after="0"/>
        <w:ind w:left="0"/>
        <w:jc w:val="both"/>
      </w:pPr>
      <w:r>
        <w:rPr>
          <w:rFonts w:ascii="Times New Roman"/>
          <w:b w:val="false"/>
          <w:i w:val="false"/>
          <w:color w:val="000000"/>
          <w:sz w:val="28"/>
        </w:rPr>
        <w:t>
      Көптоғай селолық округі әкімінің аппараты. (Толық атауы)</w:t>
      </w:r>
    </w:p>
    <w:p>
      <w:pPr>
        <w:spacing w:after="0"/>
        <w:ind w:left="0"/>
        <w:jc w:val="both"/>
      </w:pPr>
      <w:r>
        <w:rPr>
          <w:rFonts w:ascii="Times New Roman"/>
          <w:b w:val="false"/>
          <w:i w:val="false"/>
          <w:color w:val="000000"/>
          <w:sz w:val="28"/>
        </w:rPr>
        <w:t>
      Көптоғай селосы, С. Елеусинова көшесі, 23 үй, № 2 кабинет, электрондық почта: akimat_koptogai@mail.ru.</w:t>
      </w:r>
    </w:p>
    <w:p>
      <w:pPr>
        <w:spacing w:after="0"/>
        <w:ind w:left="0"/>
        <w:jc w:val="both"/>
      </w:pPr>
      <w:r>
        <w:rPr>
          <w:rFonts w:ascii="Times New Roman"/>
          <w:b w:val="false"/>
          <w:i w:val="false"/>
          <w:color w:val="000000"/>
          <w:sz w:val="28"/>
        </w:rPr>
        <w:t>
      (Қызмет көрсететін орын, электрондық сайт)</w:t>
      </w:r>
    </w:p>
    <w:bookmarkStart w:name="z287" w:id="157"/>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157"/>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рұқсат,лицензия, сертификат)</w:t>
      </w:r>
    </w:p>
    <w:bookmarkStart w:name="z288" w:id="158"/>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158"/>
    <w:bookmarkStart w:name="z289" w:id="15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159"/>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292" w:id="160"/>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160"/>
    <w:bookmarkStart w:name="z293" w:id="161"/>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161"/>
    <w:p>
      <w:pPr>
        <w:spacing w:after="0"/>
        <w:ind w:left="0"/>
        <w:jc w:val="both"/>
      </w:pPr>
      <w:r>
        <w:rPr>
          <w:rFonts w:ascii="Times New Roman"/>
          <w:b w:val="false"/>
          <w:i w:val="false"/>
          <w:color w:val="000000"/>
          <w:sz w:val="28"/>
        </w:rPr>
        <w:t>
      Көптоғай селолық округі әкімінің аппараты, Атырау облысы, Құрманғазы ауданы, Көптоғай селосы, С. Елеусинова көшесі, 23 үй, № 2 кабинет.</w:t>
      </w:r>
    </w:p>
    <w:bookmarkStart w:name="z300" w:id="162"/>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162"/>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301" w:id="163"/>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163"/>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302" w:id="16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164"/>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w:t>
      </w:r>
    </w:p>
    <w:p>
      <w:pPr>
        <w:spacing w:after="0"/>
        <w:ind w:left="0"/>
        <w:jc w:val="both"/>
      </w:pP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Көптоғай селолық округі әкімінің аппаратынан алады, Атырау облысы, Құрманғазы ауданы, Көптоғай селосы, С. Елеусинова көшесі, 23 үй.</w:t>
      </w:r>
    </w:p>
    <w:bookmarkStart w:name="z303" w:id="165"/>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165"/>
    <w:p>
      <w:pPr>
        <w:spacing w:after="0"/>
        <w:ind w:left="0"/>
        <w:jc w:val="both"/>
      </w:pPr>
      <w:r>
        <w:rPr>
          <w:rFonts w:ascii="Times New Roman"/>
          <w:b w:val="false"/>
          <w:i w:val="false"/>
          <w:color w:val="000000"/>
          <w:sz w:val="28"/>
        </w:rPr>
        <w:t>
      Көптоғай селолық округі әкімінің аппараты, Атырау облысы, Құрманғазы ауданы, Көптоғай селосы, С. Елеусинова көшесі, 23 үй, электрондық почта akimat_koptogai@mail.ru.</w:t>
      </w:r>
    </w:p>
    <w:bookmarkStart w:name="z304" w:id="166"/>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166"/>
    <w:p>
      <w:pPr>
        <w:spacing w:after="0"/>
        <w:ind w:left="0"/>
        <w:jc w:val="both"/>
      </w:pPr>
      <w:r>
        <w:rPr>
          <w:rFonts w:ascii="Times New Roman"/>
          <w:b w:val="false"/>
          <w:i w:val="false"/>
          <w:color w:val="000000"/>
          <w:sz w:val="28"/>
        </w:rPr>
        <w:t>
      Көптоғай селолық округі әкімінің аппараты, Көптоғай селосы, С.Елеусинова көшесі, 23 үй, № 2 кабинет, электрондық почта: akimat_koptogai@mail.ru.</w:t>
      </w:r>
    </w:p>
    <w:bookmarkStart w:name="z306" w:id="167"/>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167"/>
    <w:bookmarkStart w:name="z307" w:id="168"/>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168"/>
    <w:p>
      <w:pPr>
        <w:spacing w:after="0"/>
        <w:ind w:left="0"/>
        <w:jc w:val="both"/>
      </w:pPr>
      <w:r>
        <w:rPr>
          <w:rFonts w:ascii="Times New Roman"/>
          <w:b w:val="false"/>
          <w:i w:val="false"/>
          <w:color w:val="000000"/>
          <w:sz w:val="28"/>
        </w:rPr>
        <w:t>
      Көптоғай селолық округі әкімі аппаратының жетекші маманы, Көптоғай селосы, С. Елеусинова көшесі, 23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akimat_koptogai@mail.ru.</w:t>
      </w:r>
    </w:p>
    <w:bookmarkStart w:name="z308" w:id="169"/>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169"/>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14" w:id="170"/>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170"/>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15" w:id="17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171"/>
    <w:bookmarkStart w:name="z216" w:id="172"/>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72"/>
    <w:p>
      <w:pPr>
        <w:spacing w:after="0"/>
        <w:ind w:left="0"/>
        <w:jc w:val="left"/>
      </w:pPr>
      <w:r>
        <w:rPr>
          <w:rFonts w:ascii="Times New Roman"/>
          <w:b/>
          <w:i w:val="false"/>
          <w:color w:val="000000"/>
        </w:rPr>
        <w:t xml:space="preserve"> 5. Шағымдану тәртібі</w:t>
      </w:r>
    </w:p>
    <w:bookmarkStart w:name="z217" w:id="173"/>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173"/>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18" w:id="174"/>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174"/>
    <w:bookmarkStart w:name="z219" w:id="175"/>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175"/>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20" w:id="176"/>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176"/>
    <w:p>
      <w:pPr>
        <w:spacing w:after="0"/>
        <w:ind w:left="0"/>
        <w:jc w:val="both"/>
      </w:pPr>
      <w:r>
        <w:rPr>
          <w:rFonts w:ascii="Times New Roman"/>
          <w:b w:val="false"/>
          <w:i w:val="false"/>
          <w:color w:val="000000"/>
          <w:sz w:val="28"/>
        </w:rPr>
        <w:t>
      1) Көптоғай селолық округі әкімінің аппараты, Көптоғай селосы,  С. Елеусинова көшесі, 23 үй, округ әкімінің жұмыс телефоны 871233 3-03-43, 3-04-22, 3-03-06, жұмыс кестесі: дүйсенбі, сейсенбі, сәрсенбі, бейсенбі, жұма күндері сағат 8.30-дан 18.00-ге дейін, үзіліс 12.30- дан 14.00-ге дейін. Демалыс күндері: сенбі, жексенбі. Қабылдау күні - жұмыс күндері, электрондық почта: akimat_koptogai@mail.ru.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org_otdel_akimat@ mail.ru.</w:t>
      </w:r>
    </w:p>
    <w:bookmarkStart w:name="z335" w:id="177"/>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Мемлекеттік коммуналдық қазыналық кәсіпорыны "Ақтоты" балабақшасы, мекен жәйі: Атырау облысы, Құрманғазы ауданы, Көптоғай селосы, Х. Елжанов көшесі, № 3а, меңгерушісінің жұмыс телефоны: 871233-3-04-61, № 1 кабинет.</w:t>
      </w:r>
    </w:p>
    <w:bookmarkEnd w:id="177"/>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337" w:id="178"/>
    <w:p>
      <w:pPr>
        <w:spacing w:after="0"/>
        <w:ind w:left="0"/>
        <w:jc w:val="both"/>
      </w:pPr>
      <w:r>
        <w:rPr>
          <w:rFonts w:ascii="Times New Roman"/>
          <w:b w:val="false"/>
          <w:i w:val="false"/>
          <w:color w:val="000000"/>
          <w:sz w:val="28"/>
        </w:rPr>
        <w:t>
      1. Мемлекеттік қызметтің анықтамасы:</w:t>
      </w:r>
    </w:p>
    <w:bookmarkEnd w:id="178"/>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03" w:id="179"/>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179"/>
    <w:bookmarkStart w:name="z104" w:id="180"/>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180"/>
    <w:bookmarkStart w:name="z105" w:id="181"/>
    <w:p>
      <w:pPr>
        <w:spacing w:after="0"/>
        <w:ind w:left="0"/>
        <w:jc w:val="both"/>
      </w:pPr>
      <w:r>
        <w:rPr>
          <w:rFonts w:ascii="Times New Roman"/>
          <w:b w:val="false"/>
          <w:i w:val="false"/>
          <w:color w:val="000000"/>
          <w:sz w:val="28"/>
        </w:rPr>
        <w:t>
      4. Мемлекеттік қызметті ұсынатын мемлекеттік органның атауы:</w:t>
      </w:r>
    </w:p>
    <w:bookmarkEnd w:id="181"/>
    <w:p>
      <w:pPr>
        <w:spacing w:after="0"/>
        <w:ind w:left="0"/>
        <w:jc w:val="both"/>
      </w:pPr>
      <w:r>
        <w:rPr>
          <w:rFonts w:ascii="Times New Roman"/>
          <w:b w:val="false"/>
          <w:i w:val="false"/>
          <w:color w:val="000000"/>
          <w:sz w:val="28"/>
        </w:rPr>
        <w:t>
      Ганюшкин селолық округі әкімінің аппараты. (Толық атауы)</w:t>
      </w:r>
    </w:p>
    <w:p>
      <w:pPr>
        <w:spacing w:after="0"/>
        <w:ind w:left="0"/>
        <w:jc w:val="both"/>
      </w:pPr>
      <w:r>
        <w:rPr>
          <w:rFonts w:ascii="Times New Roman"/>
          <w:b w:val="false"/>
          <w:i w:val="false"/>
          <w:color w:val="000000"/>
          <w:sz w:val="28"/>
        </w:rPr>
        <w:t>
      Ганюшкин селосы, М. Ғилаев көшесі, 9 үй, № 3 кабинет, электрондық почта akimat_ganushkin_@mail.ru.</w:t>
      </w:r>
    </w:p>
    <w:p>
      <w:pPr>
        <w:spacing w:after="0"/>
        <w:ind w:left="0"/>
        <w:jc w:val="both"/>
      </w:pPr>
      <w:r>
        <w:rPr>
          <w:rFonts w:ascii="Times New Roman"/>
          <w:b w:val="false"/>
          <w:i w:val="false"/>
          <w:color w:val="000000"/>
          <w:sz w:val="28"/>
        </w:rPr>
        <w:t>
      (Қызмет көрсететін орын, электрондық сайт)</w:t>
      </w:r>
    </w:p>
    <w:bookmarkStart w:name="z338" w:id="182"/>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182"/>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296" w:id="183"/>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183"/>
    <w:bookmarkStart w:name="z297" w:id="184"/>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184"/>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298" w:id="185"/>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185"/>
    <w:bookmarkStart w:name="z299" w:id="186"/>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186"/>
    <w:p>
      <w:pPr>
        <w:spacing w:after="0"/>
        <w:ind w:left="0"/>
        <w:jc w:val="both"/>
      </w:pPr>
      <w:r>
        <w:rPr>
          <w:rFonts w:ascii="Times New Roman"/>
          <w:b w:val="false"/>
          <w:i w:val="false"/>
          <w:color w:val="000000"/>
          <w:sz w:val="28"/>
        </w:rPr>
        <w:t xml:space="preserve">
      Ганюшкин селолық округі әкімінің аппараты, Атырау облысы, Құрманғазы ауданы, Ганюшкин селосы, М. Ғилаев көшесі, 9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339" w:id="187"/>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187"/>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340" w:id="188"/>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188"/>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341" w:id="18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189"/>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Ганюшкин селолық округі әкімінің аппаратынан алады, Атырау облысы, Құрманғазы ауданы, Ганюшкин селосы, М. Ғилаев көшесі, 9 үй.</w:t>
      </w:r>
    </w:p>
    <w:bookmarkStart w:name="z342" w:id="190"/>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190"/>
    <w:p>
      <w:pPr>
        <w:spacing w:after="0"/>
        <w:ind w:left="0"/>
        <w:jc w:val="both"/>
      </w:pPr>
      <w:r>
        <w:rPr>
          <w:rFonts w:ascii="Times New Roman"/>
          <w:b w:val="false"/>
          <w:i w:val="false"/>
          <w:color w:val="000000"/>
          <w:sz w:val="28"/>
        </w:rPr>
        <w:t>
      Ганюшкин селолық округі әкімінің аппараты, Атырау облысы, Құрманғазы ауданы, Ганюшкин селосы, М. Ғилаев көшесі, 9 үй, электрондық почта:</w:t>
      </w:r>
      <w:r>
        <w:rPr>
          <w:rFonts w:ascii="Times New Roman"/>
          <w:b w:val="false"/>
          <w:i w:val="false"/>
          <w:color w:val="000000"/>
          <w:sz w:val="28"/>
          <w:u w:val="single"/>
        </w:rPr>
        <w:t xml:space="preserve"> akimat_ganushkin_@mail.ru.</w:t>
      </w:r>
    </w:p>
    <w:bookmarkStart w:name="z343" w:id="191"/>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191"/>
    <w:p>
      <w:pPr>
        <w:spacing w:after="0"/>
        <w:ind w:left="0"/>
        <w:jc w:val="both"/>
      </w:pPr>
      <w:r>
        <w:rPr>
          <w:rFonts w:ascii="Times New Roman"/>
          <w:b w:val="false"/>
          <w:i w:val="false"/>
          <w:color w:val="000000"/>
          <w:sz w:val="28"/>
        </w:rPr>
        <w:t>
      Ганюшкин селолық округі әкімінің аппараты, Ганюшкино селосы, М.Ғилаев көшесі, 9 үй, № 3 кабинет, электрондық почта:</w:t>
      </w:r>
      <w:r>
        <w:rPr>
          <w:rFonts w:ascii="Times New Roman"/>
          <w:b w:val="false"/>
          <w:i w:val="false"/>
          <w:color w:val="000000"/>
          <w:sz w:val="28"/>
          <w:u w:val="single"/>
        </w:rPr>
        <w:t>akimat_ganushkin_@mail.ru.</w:t>
      </w:r>
    </w:p>
    <w:bookmarkStart w:name="z99" w:id="192"/>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192"/>
    <w:bookmarkStart w:name="z309" w:id="193"/>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193"/>
    <w:p>
      <w:pPr>
        <w:spacing w:after="0"/>
        <w:ind w:left="0"/>
        <w:jc w:val="both"/>
      </w:pPr>
      <w:r>
        <w:rPr>
          <w:rFonts w:ascii="Times New Roman"/>
          <w:b w:val="false"/>
          <w:i w:val="false"/>
          <w:color w:val="000000"/>
          <w:sz w:val="28"/>
        </w:rPr>
        <w:t xml:space="preserve">
      Ганюшкин селолық округі әкімі аппаратының жетекші маманы, Ганюшкин селосы, М. Ғилаев көшесі, 9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akimat_ganushkin_@mail.ru.</w:t>
      </w:r>
    </w:p>
    <w:bookmarkStart w:name="z100" w:id="194"/>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194"/>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21" w:id="195"/>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195"/>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22" w:id="1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196"/>
    <w:bookmarkStart w:name="z223" w:id="197"/>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97"/>
    <w:p>
      <w:pPr>
        <w:spacing w:after="0"/>
        <w:ind w:left="0"/>
        <w:jc w:val="left"/>
      </w:pPr>
      <w:r>
        <w:rPr>
          <w:rFonts w:ascii="Times New Roman"/>
          <w:b/>
          <w:i w:val="false"/>
          <w:color w:val="000000"/>
        </w:rPr>
        <w:t xml:space="preserve"> 5. Шағымдану тәртібі</w:t>
      </w:r>
    </w:p>
    <w:bookmarkStart w:name="z224" w:id="198"/>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198"/>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25" w:id="199"/>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199"/>
    <w:bookmarkStart w:name="z226" w:id="200"/>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200"/>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27" w:id="201"/>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201"/>
    <w:p>
      <w:pPr>
        <w:spacing w:after="0"/>
        <w:ind w:left="0"/>
        <w:jc w:val="both"/>
      </w:pPr>
      <w:r>
        <w:rPr>
          <w:rFonts w:ascii="Times New Roman"/>
          <w:b w:val="false"/>
          <w:i w:val="false"/>
          <w:color w:val="000000"/>
          <w:sz w:val="28"/>
        </w:rPr>
        <w:t xml:space="preserve">
      1) Ганюшкин селолық округі әкімінің аппараты, Ганюшкин селосы, М. Ғилаев көшесі, 9 үй, округ әкімінің жұмыс телефоны 871233 2-04-34,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w:t>
      </w:r>
      <w:r>
        <w:rPr>
          <w:rFonts w:ascii="Times New Roman"/>
          <w:b w:val="false"/>
          <w:i w:val="false"/>
          <w:color w:val="000000"/>
          <w:sz w:val="28"/>
          <w:u w:val="single"/>
        </w:rPr>
        <w:t>akimat_ganushkin_@mail.ru</w:t>
      </w:r>
    </w:p>
    <w:p>
      <w:pPr>
        <w:spacing w:after="0"/>
        <w:ind w:left="0"/>
        <w:jc w:val="both"/>
      </w:pPr>
      <w:r>
        <w:rPr>
          <w:rFonts w:ascii="Times New Roman"/>
          <w:b w:val="false"/>
          <w:i w:val="false"/>
          <w:color w:val="000000"/>
          <w:sz w:val="28"/>
        </w:rPr>
        <w:t xml:space="preserve">
      2) Ганюшкин селолық округі әкімінің аппараты, Ганюшкин селосы, М. Ғилаев көшесі, 9 үй, округ әкімінің орынбасарының жұмыс телефоны    871233 2-15-95, жұмыс кестесі: дүйсенбі, сейсенбі, сәрсенбі, бейсенбі, жұма күндері сағат 8.30-дан 18.00-ге дейін, үзіліс 12.30- дан 14.00-ге дейін. Демалыс күндері: сенбі, жексенбі. Қабылдау күні - жұмыс күндері, электрондық почта: </w:t>
      </w:r>
      <w:r>
        <w:rPr>
          <w:rFonts w:ascii="Times New Roman"/>
          <w:b w:val="false"/>
          <w:i w:val="false"/>
          <w:color w:val="000000"/>
          <w:sz w:val="28"/>
          <w:u w:val="single"/>
        </w:rPr>
        <w:t>akimat_ganushkin_@mail.ru.</w:t>
      </w:r>
    </w:p>
    <w:p>
      <w:pPr>
        <w:spacing w:after="0"/>
        <w:ind w:left="0"/>
        <w:jc w:val="both"/>
      </w:pPr>
      <w:r>
        <w:rPr>
          <w:rFonts w:ascii="Times New Roman"/>
          <w:b w:val="false"/>
          <w:i w:val="false"/>
          <w:color w:val="000000"/>
          <w:sz w:val="28"/>
        </w:rPr>
        <w:t>
      3)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bookmarkStart w:name="z344" w:id="202"/>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p>
    <w:bookmarkEnd w:id="202"/>
    <w:p>
      <w:pPr>
        <w:spacing w:after="0"/>
        <w:ind w:left="0"/>
        <w:jc w:val="both"/>
      </w:pPr>
      <w:r>
        <w:rPr>
          <w:rFonts w:ascii="Times New Roman"/>
          <w:b w:val="false"/>
          <w:i w:val="false"/>
          <w:color w:val="000000"/>
          <w:sz w:val="28"/>
        </w:rPr>
        <w:t>
      1) Мемлекеттік кәсіпорын "Мемлекеттік коммуналдық қазыналық кәсіпорыны "Мерей" балабақшасы, мекен жәйі: Атырау облысы, Құрманғазы ауданы, Ганюшкин селосы, Манаев көшесі, № 1, меңгерушісінің жұмыс телефоны: 871233-2-14-76, № 1 кабинет.</w:t>
      </w:r>
    </w:p>
    <w:p>
      <w:pPr>
        <w:spacing w:after="0"/>
        <w:ind w:left="0"/>
        <w:jc w:val="both"/>
      </w:pPr>
      <w:r>
        <w:rPr>
          <w:rFonts w:ascii="Times New Roman"/>
          <w:b w:val="false"/>
          <w:i w:val="false"/>
          <w:color w:val="000000"/>
          <w:sz w:val="28"/>
        </w:rPr>
        <w:t>
      2) Құрманғазы аудандық "Өркен" балабақшасы мемлекеттік коммуналдық қазыналық кәсіпорыны, мекен жәйі: Атырау облысы, Құрманғазы ауданы, Ганюшкин селосы, Мусаев көшесі, № 2, меңгерушісінің жұмыс телефоны: 871233-2-11-85, № 1 кабинет.</w:t>
      </w:r>
    </w:p>
    <w:p>
      <w:pPr>
        <w:spacing w:after="0"/>
        <w:ind w:left="0"/>
        <w:jc w:val="both"/>
      </w:pPr>
      <w:r>
        <w:rPr>
          <w:rFonts w:ascii="Times New Roman"/>
          <w:b w:val="false"/>
          <w:i w:val="false"/>
          <w:color w:val="000000"/>
          <w:sz w:val="28"/>
        </w:rPr>
        <w:t>
      3) "Айбөбек" балабақшасы" мемлекеттік коммуналдық қазыналық кәсіпорыны, мекен жәйі: Атырау облысы, Құрманғазы ауданы, Ганюшкин селосы, Юсупов көшесі, № 1, меңгерушісінің жұмыс телефоны: 871233-2-50-05.</w:t>
      </w:r>
    </w:p>
    <w:p>
      <w:pPr>
        <w:spacing w:after="0"/>
        <w:ind w:left="0"/>
        <w:jc w:val="both"/>
      </w:pPr>
      <w:r>
        <w:rPr>
          <w:rFonts w:ascii="Times New Roman"/>
          <w:b w:val="false"/>
          <w:i w:val="false"/>
          <w:color w:val="000000"/>
          <w:sz w:val="28"/>
        </w:rPr>
        <w:t>
      4) "Санаторлық "Балауса" балабақшасы" мемлекеттік коммуналдық қазыналық кәсіпорны, мекен жәйі: Атырау облысы, Құрманғазы ауданы, Ганюшкин селосы, Ниғметов көшесі, № 15, меңгерушісінің жұмыс телефоны: 871233-2-53-38,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346" w:id="203"/>
    <w:p>
      <w:pPr>
        <w:spacing w:after="0"/>
        <w:ind w:left="0"/>
        <w:jc w:val="both"/>
      </w:pPr>
      <w:r>
        <w:rPr>
          <w:rFonts w:ascii="Times New Roman"/>
          <w:b w:val="false"/>
          <w:i w:val="false"/>
          <w:color w:val="000000"/>
          <w:sz w:val="28"/>
        </w:rPr>
        <w:t>
      1. Мемлекеттік қызметтің анықтамасы:</w:t>
      </w:r>
    </w:p>
    <w:bookmarkEnd w:id="203"/>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11" w:id="204"/>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204"/>
    <w:bookmarkStart w:name="z112" w:id="205"/>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205"/>
    <w:bookmarkStart w:name="z113" w:id="206"/>
    <w:p>
      <w:pPr>
        <w:spacing w:after="0"/>
        <w:ind w:left="0"/>
        <w:jc w:val="both"/>
      </w:pPr>
      <w:r>
        <w:rPr>
          <w:rFonts w:ascii="Times New Roman"/>
          <w:b w:val="false"/>
          <w:i w:val="false"/>
          <w:color w:val="000000"/>
          <w:sz w:val="28"/>
        </w:rPr>
        <w:t>
      4. Мемлекеттік қызметті ұсынатын мемлекеттік органның атауы: Байда селолық округі әкімінің аппараты. (Толық атауы)</w:t>
      </w:r>
    </w:p>
    <w:bookmarkEnd w:id="206"/>
    <w:p>
      <w:pPr>
        <w:spacing w:after="0"/>
        <w:ind w:left="0"/>
        <w:jc w:val="both"/>
      </w:pPr>
      <w:r>
        <w:rPr>
          <w:rFonts w:ascii="Times New Roman"/>
          <w:b w:val="false"/>
          <w:i w:val="false"/>
          <w:color w:val="000000"/>
          <w:sz w:val="28"/>
        </w:rPr>
        <w:t>
      Котяев селосы, Құрманғазы көшесі, 45 үй, № 3 кабинет, электрондық почта: akimat_baida_@mail.ru.</w:t>
      </w:r>
    </w:p>
    <w:p>
      <w:pPr>
        <w:spacing w:after="0"/>
        <w:ind w:left="0"/>
        <w:jc w:val="both"/>
      </w:pPr>
      <w:r>
        <w:rPr>
          <w:rFonts w:ascii="Times New Roman"/>
          <w:b w:val="false"/>
          <w:i w:val="false"/>
          <w:color w:val="000000"/>
          <w:sz w:val="28"/>
        </w:rPr>
        <w:t>
      (Қызмет көрсететін орын, электрондық сайт)</w:t>
      </w:r>
    </w:p>
    <w:bookmarkStart w:name="z347" w:id="207"/>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207"/>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48" w:id="208"/>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208"/>
    <w:bookmarkStart w:name="z349" w:id="20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209"/>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50" w:id="210"/>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210"/>
    <w:bookmarkStart w:name="z351" w:id="211"/>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211"/>
    <w:p>
      <w:pPr>
        <w:spacing w:after="0"/>
        <w:ind w:left="0"/>
        <w:jc w:val="both"/>
      </w:pPr>
      <w:r>
        <w:rPr>
          <w:rFonts w:ascii="Times New Roman"/>
          <w:b w:val="false"/>
          <w:i w:val="false"/>
          <w:color w:val="000000"/>
          <w:sz w:val="28"/>
        </w:rPr>
        <w:t xml:space="preserve">
      Байда селолық округі әкімінің аппараты, Атырау облысы, Құрманғазы ауданы, Котяев селосы, Құрманғазы көшесі, 45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106" w:id="212"/>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212"/>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108" w:id="213"/>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213"/>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109" w:id="21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214"/>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w:t>
      </w:r>
    </w:p>
    <w:p>
      <w:pPr>
        <w:spacing w:after="0"/>
        <w:ind w:left="0"/>
        <w:jc w:val="both"/>
      </w:pP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Байда селолық округі әкімінің аппаратынан алады, Атырау облысы, Құрманғазы ауданы, Котяев селосы, Құрманғазы көшесі, 45 үй.</w:t>
      </w:r>
    </w:p>
    <w:bookmarkStart w:name="z110" w:id="215"/>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215"/>
    <w:p>
      <w:pPr>
        <w:spacing w:after="0"/>
        <w:ind w:left="0"/>
        <w:jc w:val="both"/>
      </w:pPr>
      <w:r>
        <w:rPr>
          <w:rFonts w:ascii="Times New Roman"/>
          <w:b w:val="false"/>
          <w:i w:val="false"/>
          <w:color w:val="000000"/>
          <w:sz w:val="28"/>
        </w:rPr>
        <w:t>
      Байда селолық округі әкімінің аппараты, Атырау облысы, Құрманғазы ауданы, Котяев селосы, Құрманғазы көшесі, 45 үй, № 3 кабинет, электрондық почта: akimat_baida_@mail.ru.</w:t>
      </w:r>
    </w:p>
    <w:bookmarkStart w:name="z120" w:id="216"/>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216"/>
    <w:p>
      <w:pPr>
        <w:spacing w:after="0"/>
        <w:ind w:left="0"/>
        <w:jc w:val="both"/>
      </w:pPr>
      <w:r>
        <w:rPr>
          <w:rFonts w:ascii="Times New Roman"/>
          <w:b w:val="false"/>
          <w:i w:val="false"/>
          <w:color w:val="000000"/>
          <w:sz w:val="28"/>
        </w:rPr>
        <w:t>
      Котяев селосы, Құрманғазы көшесі, 45 үй, № 3 кабинет, электрондық почта: akimat_baida_@mail.ru.</w:t>
      </w:r>
    </w:p>
    <w:bookmarkStart w:name="z311" w:id="217"/>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217"/>
    <w:bookmarkStart w:name="z312" w:id="218"/>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218"/>
    <w:p>
      <w:pPr>
        <w:spacing w:after="0"/>
        <w:ind w:left="0"/>
        <w:jc w:val="both"/>
      </w:pPr>
      <w:r>
        <w:rPr>
          <w:rFonts w:ascii="Times New Roman"/>
          <w:b w:val="false"/>
          <w:i w:val="false"/>
          <w:color w:val="000000"/>
          <w:sz w:val="28"/>
        </w:rPr>
        <w:t>
      Байда селолық округі әкімі аппаратының бас маманы, Котяев селосы, Құрманғазы көшесі, 45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akimat_baida_@mail.ru.</w:t>
      </w:r>
    </w:p>
    <w:bookmarkStart w:name="z313" w:id="219"/>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219"/>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28" w:id="220"/>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220"/>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29" w:id="2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221"/>
    <w:bookmarkStart w:name="z230" w:id="222"/>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22"/>
    <w:p>
      <w:pPr>
        <w:spacing w:after="0"/>
        <w:ind w:left="0"/>
        <w:jc w:val="left"/>
      </w:pPr>
      <w:r>
        <w:rPr>
          <w:rFonts w:ascii="Times New Roman"/>
          <w:b/>
          <w:i w:val="false"/>
          <w:color w:val="000000"/>
        </w:rPr>
        <w:t xml:space="preserve"> 5. Шағымдану тәртібі</w:t>
      </w:r>
    </w:p>
    <w:bookmarkStart w:name="z231" w:id="223"/>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223"/>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32" w:id="224"/>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224"/>
    <w:bookmarkStart w:name="z233" w:id="225"/>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225"/>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34" w:id="226"/>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226"/>
    <w:p>
      <w:pPr>
        <w:spacing w:after="0"/>
        <w:ind w:left="0"/>
        <w:jc w:val="both"/>
      </w:pPr>
      <w:r>
        <w:rPr>
          <w:rFonts w:ascii="Times New Roman"/>
          <w:b w:val="false"/>
          <w:i w:val="false"/>
          <w:color w:val="000000"/>
          <w:sz w:val="28"/>
        </w:rPr>
        <w:t>
      1) Байда селолық округі әкімінің аппараты, Котяев селосы, Құрманғазы көшесі, 45 үй, округ әкімінің жұмыс телефоны 871233 61484,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akimat_baida_@mail.ru.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bookmarkStart w:name="z122" w:id="227"/>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"Айгерім" балабақшасы" мемлекеттік коммуналдық қазналық кәспорыны мекен жәйі: Атырау облысы, Құрманғазы ауданы, Котяев селосы, Құрманғазы көшесі, № 51, меңгерушісінің жұмыс телефоны: 8-71233-6-14-84, № 1 кабинет.</w:t>
      </w:r>
    </w:p>
    <w:bookmarkEnd w:id="227"/>
    <w:p>
      <w:pPr>
        <w:spacing w:after="0"/>
        <w:ind w:left="0"/>
        <w:jc w:val="left"/>
      </w:pPr>
      <w:r>
        <w:rPr>
          <w:rFonts w:ascii="Times New Roman"/>
          <w:b/>
          <w:i w:val="false"/>
          <w:color w:val="000000"/>
        </w:rPr>
        <w:t xml:space="preserve"> "Мектепке дейінгі балалар мекемелеріне жіберу үшін</w:t>
      </w:r>
      <w:r>
        <w:br/>
      </w:r>
      <w:r>
        <w:rPr>
          <w:rFonts w:ascii="Times New Roman"/>
          <w:b/>
          <w:i w:val="false"/>
          <w:color w:val="000000"/>
        </w:rPr>
        <w:t>мектепке дейінгі (7 жасқа дейін) жастағы балаларды тіркеу"</w:t>
      </w:r>
      <w:r>
        <w:br/>
      </w:r>
      <w:r>
        <w:rPr>
          <w:rFonts w:ascii="Times New Roman"/>
          <w:b/>
          <w:i w:val="false"/>
          <w:color w:val="000000"/>
        </w:rPr>
        <w:t>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125" w:id="228"/>
    <w:p>
      <w:pPr>
        <w:spacing w:after="0"/>
        <w:ind w:left="0"/>
        <w:jc w:val="both"/>
      </w:pPr>
      <w:r>
        <w:rPr>
          <w:rFonts w:ascii="Times New Roman"/>
          <w:b w:val="false"/>
          <w:i w:val="false"/>
          <w:color w:val="000000"/>
          <w:sz w:val="28"/>
        </w:rPr>
        <w:t>
      1. Мемлекеттік қызметтің анықтамасы:</w:t>
      </w:r>
    </w:p>
    <w:bookmarkEnd w:id="228"/>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45" w:id="229"/>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229"/>
    <w:bookmarkStart w:name="z146" w:id="230"/>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230"/>
    <w:bookmarkStart w:name="z147" w:id="231"/>
    <w:p>
      <w:pPr>
        <w:spacing w:after="0"/>
        <w:ind w:left="0"/>
        <w:jc w:val="both"/>
      </w:pPr>
      <w:r>
        <w:rPr>
          <w:rFonts w:ascii="Times New Roman"/>
          <w:b w:val="false"/>
          <w:i w:val="false"/>
          <w:color w:val="000000"/>
          <w:sz w:val="28"/>
        </w:rPr>
        <w:t>
      4. Мемлекеттік қызметті ұсынатын мемлекеттік органның атауы:</w:t>
      </w:r>
    </w:p>
    <w:bookmarkEnd w:id="231"/>
    <w:p>
      <w:pPr>
        <w:spacing w:after="0"/>
        <w:ind w:left="0"/>
        <w:jc w:val="both"/>
      </w:pPr>
      <w:r>
        <w:rPr>
          <w:rFonts w:ascii="Times New Roman"/>
          <w:b w:val="false"/>
          <w:i w:val="false"/>
          <w:color w:val="000000"/>
          <w:sz w:val="28"/>
        </w:rPr>
        <w:t>
      Нұржау селолық округі әкімінің аппараты. (Толық атауы)</w:t>
      </w:r>
    </w:p>
    <w:p>
      <w:pPr>
        <w:spacing w:after="0"/>
        <w:ind w:left="0"/>
        <w:jc w:val="both"/>
      </w:pPr>
      <w:r>
        <w:rPr>
          <w:rFonts w:ascii="Times New Roman"/>
          <w:b w:val="false"/>
          <w:i w:val="false"/>
          <w:color w:val="000000"/>
          <w:sz w:val="28"/>
        </w:rPr>
        <w:t>
      Нұржау селосы, Серікбай-ата көшесі, 1 үй, электрондық почта:  akimat_nur@mail.ru. (Қызмет көрсететін орын, электрондық сайт)</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52" w:id="232"/>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232"/>
    <w:bookmarkStart w:name="z353" w:id="233"/>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233"/>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54" w:id="234"/>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234"/>
    <w:bookmarkStart w:name="z355" w:id="235"/>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235"/>
    <w:p>
      <w:pPr>
        <w:spacing w:after="0"/>
        <w:ind w:left="0"/>
        <w:jc w:val="both"/>
      </w:pPr>
      <w:r>
        <w:rPr>
          <w:rFonts w:ascii="Times New Roman"/>
          <w:b w:val="false"/>
          <w:i w:val="false"/>
          <w:color w:val="000000"/>
          <w:sz w:val="28"/>
        </w:rPr>
        <w:t>
      Нұржау селолық округі әкімінің аппараты, Атырау облысы, Құрманғазы ауданы, Нұржау селосы, Серікбай-ата көшесі, 1 үй.</w:t>
      </w:r>
    </w:p>
    <w:p>
      <w:pPr>
        <w:spacing w:after="0"/>
        <w:ind w:left="0"/>
        <w:jc w:val="both"/>
      </w:pPr>
      <w:r>
        <w:rPr>
          <w:rFonts w:ascii="Times New Roman"/>
          <w:b w:val="false"/>
          <w:i w:val="false"/>
          <w:color w:val="000000"/>
          <w:sz w:val="28"/>
        </w:rPr>
        <w:t xml:space="preserve">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136" w:id="236"/>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236"/>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140" w:id="237"/>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237"/>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144" w:id="23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238"/>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w:t>
      </w:r>
    </w:p>
    <w:p>
      <w:pPr>
        <w:spacing w:after="0"/>
        <w:ind w:left="0"/>
        <w:jc w:val="both"/>
      </w:pP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Нұржау селолық округі әкімінің аппаратынан алады, Атырау облысы, Құрманғазы ауданы, Нұржау селосы, Серікбай-ата көшесі, 1 үй.</w:t>
      </w:r>
    </w:p>
    <w:bookmarkStart w:name="z290" w:id="239"/>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239"/>
    <w:p>
      <w:pPr>
        <w:spacing w:after="0"/>
        <w:ind w:left="0"/>
        <w:jc w:val="both"/>
      </w:pPr>
      <w:r>
        <w:rPr>
          <w:rFonts w:ascii="Times New Roman"/>
          <w:b w:val="false"/>
          <w:i w:val="false"/>
          <w:color w:val="000000"/>
          <w:sz w:val="28"/>
        </w:rPr>
        <w:t>
      Нұржау селолық округі әкімінің аппараты, Атырау облысы, Құрманғазы ауданы, Нұржау селосы, Серікбай-ата көшесі, 1 үй, электрондық почта</w:t>
      </w:r>
      <w:r>
        <w:rPr>
          <w:rFonts w:ascii="Times New Roman"/>
          <w:b w:val="false"/>
          <w:i w:val="false"/>
          <w:color w:val="000000"/>
          <w:sz w:val="28"/>
          <w:u w:val="single"/>
        </w:rPr>
        <w:t xml:space="preserve"> akimat_nur@mail.ru.</w:t>
      </w:r>
    </w:p>
    <w:bookmarkStart w:name="z291" w:id="240"/>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240"/>
    <w:p>
      <w:pPr>
        <w:spacing w:after="0"/>
        <w:ind w:left="0"/>
        <w:jc w:val="both"/>
      </w:pPr>
      <w:r>
        <w:rPr>
          <w:rFonts w:ascii="Times New Roman"/>
          <w:b w:val="false"/>
          <w:i w:val="false"/>
          <w:color w:val="000000"/>
          <w:sz w:val="28"/>
        </w:rPr>
        <w:t xml:space="preserve">
      Нұржау селолық округі әкімінің аппараты, Нұржау селосы, Серікбай-ата көшесі, 1 үй, электрондық почта </w:t>
      </w:r>
      <w:r>
        <w:rPr>
          <w:rFonts w:ascii="Times New Roman"/>
          <w:b w:val="false"/>
          <w:i w:val="false"/>
          <w:color w:val="000000"/>
          <w:sz w:val="28"/>
          <w:u w:val="single"/>
        </w:rPr>
        <w:t>akimat_nur@mail.ru.</w:t>
      </w:r>
    </w:p>
    <w:bookmarkStart w:name="z314" w:id="241"/>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241"/>
    <w:bookmarkStart w:name="z315" w:id="242"/>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242"/>
    <w:p>
      <w:pPr>
        <w:spacing w:after="0"/>
        <w:ind w:left="0"/>
        <w:jc w:val="both"/>
      </w:pPr>
      <w:r>
        <w:rPr>
          <w:rFonts w:ascii="Times New Roman"/>
          <w:b w:val="false"/>
          <w:i w:val="false"/>
          <w:color w:val="000000"/>
          <w:sz w:val="28"/>
        </w:rPr>
        <w:t xml:space="preserve">
      Нұржау селолық округі әкімі аппаратының бас маманы, Нұржау селосы, Серікбай ата көшесі, 1 үй,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akimat_nur@mail.ru.</w:t>
      </w:r>
    </w:p>
    <w:bookmarkStart w:name="z316" w:id="243"/>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243"/>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35" w:id="244"/>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244"/>
    <w:p>
      <w:pPr>
        <w:spacing w:after="0"/>
        <w:ind w:left="0"/>
        <w:jc w:val="both"/>
      </w:pPr>
      <w:r>
        <w:rPr>
          <w:rFonts w:ascii="Times New Roman"/>
          <w:b w:val="false"/>
          <w:i w:val="false"/>
          <w:color w:val="000000"/>
          <w:sz w:val="28"/>
        </w:rPr>
        <w:t xml:space="preserve">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 </w:t>
      </w:r>
    </w:p>
    <w:p>
      <w:pPr>
        <w:spacing w:after="0"/>
        <w:ind w:left="0"/>
        <w:jc w:val="left"/>
      </w:pPr>
      <w:r>
        <w:rPr>
          <w:rFonts w:ascii="Times New Roman"/>
          <w:b/>
          <w:i w:val="false"/>
          <w:color w:val="000000"/>
        </w:rPr>
        <w:t xml:space="preserve"> 4. Жұмыс нәтижелері</w:t>
      </w:r>
    </w:p>
    <w:bookmarkStart w:name="z236" w:id="2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245"/>
    <w:bookmarkStart w:name="z237" w:id="246"/>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46"/>
    <w:p>
      <w:pPr>
        <w:spacing w:after="0"/>
        <w:ind w:left="0"/>
        <w:jc w:val="left"/>
      </w:pPr>
      <w:r>
        <w:rPr>
          <w:rFonts w:ascii="Times New Roman"/>
          <w:b/>
          <w:i w:val="false"/>
          <w:color w:val="000000"/>
        </w:rPr>
        <w:t xml:space="preserve"> 5. Шағымдану тәртібі</w:t>
      </w:r>
    </w:p>
    <w:bookmarkStart w:name="z238" w:id="247"/>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247"/>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39" w:id="248"/>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248"/>
    <w:bookmarkStart w:name="z240" w:id="249"/>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249"/>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41" w:id="250"/>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250"/>
    <w:p>
      <w:pPr>
        <w:spacing w:after="0"/>
        <w:ind w:left="0"/>
        <w:jc w:val="both"/>
      </w:pPr>
      <w:r>
        <w:rPr>
          <w:rFonts w:ascii="Times New Roman"/>
          <w:b w:val="false"/>
          <w:i w:val="false"/>
          <w:color w:val="000000"/>
          <w:sz w:val="28"/>
        </w:rPr>
        <w:t>
      1) Нұржау селолық округі әкімінің аппараты, Атырау облысы, Құрманғазы ауданы, Нұржау селосы, Серікбай-ата көшесі 25 үй, округ әкімінің жұмыс телефоны 871233 3-83-40, 3-83-09,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 nur@mail.ru.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жұмыс күндері, электрондық почта  org_otdel_akimat@mail.ru.</w:t>
      </w:r>
    </w:p>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Мемлекеттік коммуналдық қазыналық кәсіпорыны "Гаухар" балабақшасы", мекен жәйі: Атырау облысы, Құрманғазы ауданы, Нұржау селосы, Ж. Нигметов көшесі № 7, меңгерушісінің жұмыс телефоны: 871233-3-84-20,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295" w:id="251"/>
    <w:p>
      <w:pPr>
        <w:spacing w:after="0"/>
        <w:ind w:left="0"/>
        <w:jc w:val="both"/>
      </w:pPr>
      <w:r>
        <w:rPr>
          <w:rFonts w:ascii="Times New Roman"/>
          <w:b w:val="false"/>
          <w:i w:val="false"/>
          <w:color w:val="000000"/>
          <w:sz w:val="28"/>
        </w:rPr>
        <w:t>
      1. Мемлекеттік қызметтің анықтамасы:</w:t>
      </w:r>
    </w:p>
    <w:bookmarkEnd w:id="251"/>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26" w:id="252"/>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252"/>
    <w:bookmarkStart w:name="z127" w:id="253"/>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253"/>
    <w:bookmarkStart w:name="z128" w:id="254"/>
    <w:p>
      <w:pPr>
        <w:spacing w:after="0"/>
        <w:ind w:left="0"/>
        <w:jc w:val="both"/>
      </w:pPr>
      <w:r>
        <w:rPr>
          <w:rFonts w:ascii="Times New Roman"/>
          <w:b w:val="false"/>
          <w:i w:val="false"/>
          <w:color w:val="000000"/>
          <w:sz w:val="28"/>
        </w:rPr>
        <w:t>
      4. Мемлекеттік қызметті ұсынатын мемлекеттік органның атауы:  Кудряшов селолық округі әкімінің аппараты. (Толық атауы)</w:t>
      </w:r>
    </w:p>
    <w:bookmarkEnd w:id="254"/>
    <w:p>
      <w:pPr>
        <w:spacing w:after="0"/>
        <w:ind w:left="0"/>
        <w:jc w:val="both"/>
      </w:pPr>
      <w:r>
        <w:rPr>
          <w:rFonts w:ascii="Times New Roman"/>
          <w:b w:val="false"/>
          <w:i w:val="false"/>
          <w:color w:val="000000"/>
          <w:sz w:val="28"/>
        </w:rPr>
        <w:t>
      Кудряшов селосы, Ф. Мазуров көшесі, 44б үй, № 2 кабинет, электрондық  почта  akimatkudrashov@ mail.ru.</w:t>
      </w:r>
    </w:p>
    <w:p>
      <w:pPr>
        <w:spacing w:after="0"/>
        <w:ind w:left="0"/>
        <w:jc w:val="both"/>
      </w:pPr>
      <w:r>
        <w:rPr>
          <w:rFonts w:ascii="Times New Roman"/>
          <w:b w:val="false"/>
          <w:i w:val="false"/>
          <w:color w:val="000000"/>
          <w:sz w:val="28"/>
        </w:rPr>
        <w:t>
      (Қызмет көрсететін орын, электрондық сайт)</w:t>
      </w:r>
    </w:p>
    <w:bookmarkStart w:name="z305" w:id="255"/>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255"/>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56" w:id="256"/>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256"/>
    <w:bookmarkStart w:name="z357" w:id="257"/>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257"/>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58" w:id="258"/>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258"/>
    <w:bookmarkStart w:name="z359" w:id="259"/>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259"/>
    <w:p>
      <w:pPr>
        <w:spacing w:after="0"/>
        <w:ind w:left="0"/>
        <w:jc w:val="both"/>
      </w:pPr>
      <w:r>
        <w:rPr>
          <w:rFonts w:ascii="Times New Roman"/>
          <w:b w:val="false"/>
          <w:i w:val="false"/>
          <w:color w:val="000000"/>
          <w:sz w:val="28"/>
        </w:rPr>
        <w:t xml:space="preserve">
      Кудряшов селолық округі әкімінің аппараты, Атырау облысы, Құрманғазы ауданы, Кудряшов селосы, Ф. Мазуров көшесі, 44б үй, № 2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310" w:id="260"/>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260"/>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336" w:id="261"/>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261"/>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345" w:id="26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262"/>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Кудряшов селолық округі әкімінің аппаратынан алады, Атырау облысы, Құрманғазы ауданы, Кудряшов селосы, Ф.Мазуров көшесі, 44б үй.</w:t>
      </w:r>
    </w:p>
    <w:bookmarkStart w:name="z368" w:id="263"/>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263"/>
    <w:p>
      <w:pPr>
        <w:spacing w:after="0"/>
        <w:ind w:left="0"/>
        <w:jc w:val="both"/>
      </w:pPr>
      <w:r>
        <w:rPr>
          <w:rFonts w:ascii="Times New Roman"/>
          <w:b w:val="false"/>
          <w:i w:val="false"/>
          <w:color w:val="000000"/>
          <w:sz w:val="28"/>
        </w:rPr>
        <w:t>
      Кудряшов селолық округі әкімінің аппараты, Атырау облысы, Құрманғазы ауданы, Кудряшов селосы, Ф. Мазуров көшесі, 44б үй, электрондық почта</w:t>
      </w:r>
      <w:r>
        <w:rPr>
          <w:rFonts w:ascii="Times New Roman"/>
          <w:b w:val="false"/>
          <w:i w:val="false"/>
          <w:color w:val="000000"/>
          <w:sz w:val="28"/>
          <w:u w:val="single"/>
        </w:rPr>
        <w:t xml:space="preserve"> akimat</w:t>
      </w:r>
      <w:r>
        <w:rPr>
          <w:rFonts w:ascii="Times New Roman"/>
          <w:b w:val="false"/>
          <w:i w:val="false"/>
          <w:color w:val="000000"/>
          <w:sz w:val="28"/>
        </w:rPr>
        <w:t>kudrashov</w:t>
      </w:r>
      <w:r>
        <w:rPr>
          <w:rFonts w:ascii="Times New Roman"/>
          <w:b w:val="false"/>
          <w:i w:val="false"/>
          <w:color w:val="000000"/>
          <w:sz w:val="28"/>
          <w:u w:val="single"/>
        </w:rPr>
        <w:t>@mail.ru.</w:t>
      </w:r>
    </w:p>
    <w:bookmarkStart w:name="z369" w:id="264"/>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264"/>
    <w:p>
      <w:pPr>
        <w:spacing w:after="0"/>
        <w:ind w:left="0"/>
        <w:jc w:val="both"/>
      </w:pPr>
      <w:r>
        <w:rPr>
          <w:rFonts w:ascii="Times New Roman"/>
          <w:b w:val="false"/>
          <w:i w:val="false"/>
          <w:color w:val="000000"/>
          <w:sz w:val="28"/>
        </w:rPr>
        <w:t xml:space="preserve">
      Кудряшов селолық округі әкімінің аппараты, Кудряшов селосы, Ф.Мазуров көшесі, 44б үй, № 2 кабинет, электрондық почта: </w:t>
      </w:r>
      <w:r>
        <w:rPr>
          <w:rFonts w:ascii="Times New Roman"/>
          <w:b w:val="false"/>
          <w:i w:val="false"/>
          <w:color w:val="000000"/>
          <w:sz w:val="28"/>
          <w:u w:val="single"/>
        </w:rPr>
        <w:t>akimatkudrashov@mail.ru.</w:t>
      </w:r>
    </w:p>
    <w:bookmarkStart w:name="z317" w:id="265"/>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265"/>
    <w:bookmarkStart w:name="z318" w:id="266"/>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266"/>
    <w:p>
      <w:pPr>
        <w:spacing w:after="0"/>
        <w:ind w:left="0"/>
        <w:jc w:val="both"/>
      </w:pPr>
      <w:r>
        <w:rPr>
          <w:rFonts w:ascii="Times New Roman"/>
          <w:b w:val="false"/>
          <w:i w:val="false"/>
          <w:color w:val="000000"/>
          <w:sz w:val="28"/>
        </w:rPr>
        <w:t xml:space="preserve">
      Кудряшов селолық округі әкімінің аппараты, Кудряшов селосы, Ф.Мазуров көшесі, 44б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w:t>
      </w:r>
      <w:r>
        <w:rPr>
          <w:rFonts w:ascii="Times New Roman"/>
          <w:b w:val="false"/>
          <w:i w:val="false"/>
          <w:color w:val="000000"/>
          <w:sz w:val="28"/>
          <w:u w:val="single"/>
        </w:rPr>
        <w:t>akimatkudrashov@mail.ru</w:t>
      </w:r>
      <w:r>
        <w:rPr>
          <w:rFonts w:ascii="Times New Roman"/>
          <w:b w:val="false"/>
          <w:i w:val="false"/>
          <w:color w:val="000000"/>
          <w:sz w:val="28"/>
        </w:rPr>
        <w:t>.</w:t>
      </w:r>
    </w:p>
    <w:bookmarkStart w:name="z319" w:id="267"/>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267"/>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42" w:id="268"/>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268"/>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43" w:id="26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269"/>
    <w:bookmarkStart w:name="z244" w:id="270"/>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70"/>
    <w:p>
      <w:pPr>
        <w:spacing w:after="0"/>
        <w:ind w:left="0"/>
        <w:jc w:val="left"/>
      </w:pPr>
      <w:r>
        <w:rPr>
          <w:rFonts w:ascii="Times New Roman"/>
          <w:b/>
          <w:i w:val="false"/>
          <w:color w:val="000000"/>
        </w:rPr>
        <w:t xml:space="preserve"> 5. Шағымдану тәртібі</w:t>
      </w:r>
    </w:p>
    <w:bookmarkStart w:name="z245" w:id="271"/>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271"/>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46" w:id="272"/>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p>
    <w:bookmarkEnd w:id="272"/>
    <w:p>
      <w:pPr>
        <w:spacing w:after="0"/>
        <w:ind w:left="0"/>
        <w:jc w:val="both"/>
      </w:pPr>
      <w:r>
        <w:rPr>
          <w:rFonts w:ascii="Times New Roman"/>
          <w:b w:val="false"/>
          <w:i w:val="false"/>
          <w:color w:val="000000"/>
          <w:sz w:val="28"/>
        </w:rPr>
        <w:t>
      Құрманғазы аудан әкімінің аппараты, аудан әкімі, кабинет № 1, электрондық почта: org_otdel_akimat@mail.ru.</w:t>
      </w:r>
    </w:p>
    <w:bookmarkStart w:name="z247" w:id="273"/>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273"/>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48" w:id="274"/>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274"/>
    <w:p>
      <w:pPr>
        <w:spacing w:after="0"/>
        <w:ind w:left="0"/>
        <w:jc w:val="both"/>
      </w:pPr>
      <w:r>
        <w:rPr>
          <w:rFonts w:ascii="Times New Roman"/>
          <w:b w:val="false"/>
          <w:i w:val="false"/>
          <w:color w:val="000000"/>
          <w:sz w:val="28"/>
        </w:rPr>
        <w:t xml:space="preserve">
      Кудряшов селолық округі әкімінің аппараты, Кудряшов селосы, Ф.Мазуров көшесі, 44б үй, округ әкімінің жұмыс телефоны 871233 3-26-43,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w:t>
      </w:r>
      <w:r>
        <w:rPr>
          <w:rFonts w:ascii="Times New Roman"/>
          <w:b w:val="false"/>
          <w:i w:val="false"/>
          <w:color w:val="000000"/>
          <w:sz w:val="28"/>
          <w:u w:val="single"/>
        </w:rPr>
        <w:t>akimat</w:t>
      </w:r>
      <w:r>
        <w:rPr>
          <w:rFonts w:ascii="Times New Roman"/>
          <w:b w:val="false"/>
          <w:i w:val="false"/>
          <w:color w:val="000000"/>
          <w:sz w:val="28"/>
        </w:rPr>
        <w:t>kudrashov</w:t>
      </w:r>
      <w:r>
        <w:rPr>
          <w:rFonts w:ascii="Times New Roman"/>
          <w:b w:val="false"/>
          <w:i w:val="false"/>
          <w:color w:val="000000"/>
          <w:sz w:val="28"/>
          <w:u w:val="single"/>
        </w:rPr>
        <w:t>@mail.ru.</w:t>
      </w:r>
    </w:p>
    <w:p>
      <w:pPr>
        <w:spacing w:after="0"/>
        <w:ind w:left="0"/>
        <w:jc w:val="both"/>
      </w:pPr>
      <w:r>
        <w:rPr>
          <w:rFonts w:ascii="Times New Roman"/>
          <w:b w:val="false"/>
          <w:i w:val="false"/>
          <w:color w:val="000000"/>
          <w:sz w:val="28"/>
        </w:rPr>
        <w:t>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bookmarkStart w:name="z370" w:id="275"/>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"Айналайын" балабақшасы, мекен жәйі: Атырау облысы, Құрманғазы ауданы, Кудряшов селосы, Ф. Мазуров көшесі, № 54а,  меңгерушісінің жұмыс телефоны: 871233-3-26-11, № 1 кабинет.</w:t>
      </w:r>
    </w:p>
    <w:bookmarkEnd w:id="275"/>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арқылы қол жетімді қызметтерінің ақпарат %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w:t>
            </w:r>
          </w:p>
          <w:p>
            <w:pPr>
              <w:spacing w:after="20"/>
              <w:ind w:left="20"/>
              <w:jc w:val="both"/>
            </w:pPr>
            <w:r>
              <w:rPr>
                <w:rFonts w:ascii="Times New Roman"/>
                <w:b w:val="false"/>
                <w:i w:val="false"/>
                <w:color w:val="000000"/>
                <w:sz w:val="20"/>
              </w:rPr>
              <w:t>
қанағаттанған тұтынушылардың %</w:t>
            </w:r>
          </w:p>
          <w:p>
            <w:pPr>
              <w:spacing w:after="20"/>
              <w:ind w:left="20"/>
              <w:jc w:val="both"/>
            </w:pPr>
            <w:r>
              <w:rPr>
                <w:rFonts w:ascii="Times New Roman"/>
                <w:b w:val="false"/>
                <w:i w:val="false"/>
                <w:color w:val="000000"/>
                <w:sz w:val="20"/>
              </w:rPr>
              <w:t>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w:t>
            </w:r>
          </w:p>
          <w:p>
            <w:pPr>
              <w:spacing w:after="20"/>
              <w:ind w:left="20"/>
              <w:jc w:val="both"/>
            </w:pPr>
            <w:r>
              <w:rPr>
                <w:rFonts w:ascii="Times New Roman"/>
                <w:b w:val="false"/>
                <w:i w:val="false"/>
                <w:color w:val="000000"/>
                <w:sz w:val="20"/>
              </w:rPr>
              <w:t>
қанағаттанған тұтынушылардың %</w:t>
            </w:r>
          </w:p>
          <w:p>
            <w:pPr>
              <w:spacing w:after="20"/>
              <w:ind w:left="20"/>
              <w:jc w:val="both"/>
            </w:pPr>
            <w:r>
              <w:rPr>
                <w:rFonts w:ascii="Times New Roman"/>
                <w:b w:val="false"/>
                <w:i w:val="false"/>
                <w:color w:val="000000"/>
                <w:sz w:val="20"/>
              </w:rPr>
              <w:t>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384" w:id="276"/>
    <w:p>
      <w:pPr>
        <w:spacing w:after="0"/>
        <w:ind w:left="0"/>
        <w:jc w:val="both"/>
      </w:pPr>
      <w:r>
        <w:rPr>
          <w:rFonts w:ascii="Times New Roman"/>
          <w:b w:val="false"/>
          <w:i w:val="false"/>
          <w:color w:val="000000"/>
          <w:sz w:val="28"/>
        </w:rPr>
        <w:t>
      1. Мемлекеттік қызметтің анықтамасы:</w:t>
      </w:r>
    </w:p>
    <w:bookmarkEnd w:id="276"/>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41" w:id="277"/>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277"/>
    <w:bookmarkStart w:name="z142" w:id="278"/>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278"/>
    <w:bookmarkStart w:name="z143" w:id="279"/>
    <w:p>
      <w:pPr>
        <w:spacing w:after="0"/>
        <w:ind w:left="0"/>
        <w:jc w:val="both"/>
      </w:pPr>
      <w:r>
        <w:rPr>
          <w:rFonts w:ascii="Times New Roman"/>
          <w:b w:val="false"/>
          <w:i w:val="false"/>
          <w:color w:val="000000"/>
          <w:sz w:val="28"/>
        </w:rPr>
        <w:t>
      4. Мемлекеттік қызметті ұсынатын мемлекеттік органның атауы: Дыңғызыл селолық округі әкімінің аппараты. (Толық атауы) Жыланды селосы, Құрманғазы көшесі, 1 үй, № 2 кабинет, электрондық почта: dyngyzyl_@mail.ru.</w:t>
      </w:r>
    </w:p>
    <w:bookmarkEnd w:id="279"/>
    <w:p>
      <w:pPr>
        <w:spacing w:after="0"/>
        <w:ind w:left="0"/>
        <w:jc w:val="both"/>
      </w:pPr>
      <w:r>
        <w:rPr>
          <w:rFonts w:ascii="Times New Roman"/>
          <w:b w:val="false"/>
          <w:i w:val="false"/>
          <w:color w:val="000000"/>
          <w:sz w:val="28"/>
        </w:rPr>
        <w:t>
      (Қызмет көрсететін орын, электрондық сайт)</w:t>
      </w:r>
    </w:p>
    <w:bookmarkStart w:name="z385" w:id="280"/>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280"/>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60" w:id="281"/>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281"/>
    <w:bookmarkStart w:name="z361" w:id="282"/>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282"/>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62" w:id="283"/>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283"/>
    <w:bookmarkStart w:name="z363" w:id="284"/>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284"/>
    <w:p>
      <w:pPr>
        <w:spacing w:after="0"/>
        <w:ind w:left="0"/>
        <w:jc w:val="both"/>
      </w:pPr>
      <w:r>
        <w:rPr>
          <w:rFonts w:ascii="Times New Roman"/>
          <w:b w:val="false"/>
          <w:i w:val="false"/>
          <w:color w:val="000000"/>
          <w:sz w:val="28"/>
        </w:rPr>
        <w:t xml:space="preserve">
      Дыңғызыл селолық округі әкімінің аппараты, Атырау облысы, Құрманғазы ауданы, Жыланды селосы, Құрманғазы көшесі, 1 үй, № 2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386" w:id="285"/>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285"/>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387" w:id="286"/>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286"/>
    <w:p>
      <w:pPr>
        <w:spacing w:after="0"/>
        <w:ind w:left="0"/>
        <w:jc w:val="both"/>
      </w:pPr>
      <w:r>
        <w:rPr>
          <w:rFonts w:ascii="Times New Roman"/>
          <w:b w:val="false"/>
          <w:i w:val="false"/>
          <w:color w:val="000000"/>
          <w:sz w:val="28"/>
        </w:rPr>
        <w:t>
      Күту залында стол, орындықтар, үлгілер қойылған тағаң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388" w:id="28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287"/>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Дыңғызыл селолық округінің әкім аппаратынан алады, Атырау облысы, Құрманғазы ауданы, Жыланды селосы, Құрманғазы көшесі, 1 үй.</w:t>
      </w:r>
    </w:p>
    <w:bookmarkStart w:name="z389" w:id="288"/>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288"/>
    <w:p>
      <w:pPr>
        <w:spacing w:after="0"/>
        <w:ind w:left="0"/>
        <w:jc w:val="both"/>
      </w:pPr>
      <w:r>
        <w:rPr>
          <w:rFonts w:ascii="Times New Roman"/>
          <w:b w:val="false"/>
          <w:i w:val="false"/>
          <w:color w:val="000000"/>
          <w:sz w:val="28"/>
        </w:rPr>
        <w:t>
      Дыңғызыл селолық округінің әкім аппараты, Атырау облысы, Құрманғазы ауданы, Жыланды селосы, Құрманғазы көшесі, 1 үй, электрондық почта: dyngyzyl_@mail.ru.</w:t>
      </w:r>
    </w:p>
    <w:bookmarkStart w:name="z390" w:id="289"/>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289"/>
    <w:p>
      <w:pPr>
        <w:spacing w:after="0"/>
        <w:ind w:left="0"/>
        <w:jc w:val="both"/>
      </w:pPr>
      <w:r>
        <w:rPr>
          <w:rFonts w:ascii="Times New Roman"/>
          <w:b w:val="false"/>
          <w:i w:val="false"/>
          <w:color w:val="000000"/>
          <w:sz w:val="28"/>
        </w:rPr>
        <w:t>
      Дыңғызыл селолық округінің әкім аппараты, Жыланды селосы, Құрманғазы көшесі, 1 үй, № 2 кабинет, электрондық почта: dyngyzyl_@mail.ru.</w:t>
      </w:r>
    </w:p>
    <w:bookmarkStart w:name="z320" w:id="290"/>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290"/>
    <w:bookmarkStart w:name="z321" w:id="291"/>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291"/>
    <w:p>
      <w:pPr>
        <w:spacing w:after="0"/>
        <w:ind w:left="0"/>
        <w:jc w:val="both"/>
      </w:pPr>
      <w:r>
        <w:rPr>
          <w:rFonts w:ascii="Times New Roman"/>
          <w:b w:val="false"/>
          <w:i w:val="false"/>
          <w:color w:val="000000"/>
          <w:sz w:val="28"/>
        </w:rPr>
        <w:t>
      Дыңғызыл селолық округінің әкім аппаратының жетекші маманы,  Жыланды селосы, Құрманғазы көшесі, 1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dyngyzyl_@mail.ru.</w:t>
      </w:r>
    </w:p>
    <w:bookmarkStart w:name="z322" w:id="292"/>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292"/>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49" w:id="293"/>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293"/>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50" w:id="29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294"/>
    <w:bookmarkStart w:name="z251" w:id="295"/>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95"/>
    <w:p>
      <w:pPr>
        <w:spacing w:after="0"/>
        <w:ind w:left="0"/>
        <w:jc w:val="left"/>
      </w:pPr>
      <w:r>
        <w:rPr>
          <w:rFonts w:ascii="Times New Roman"/>
          <w:b/>
          <w:i w:val="false"/>
          <w:color w:val="000000"/>
        </w:rPr>
        <w:t xml:space="preserve"> 5. Шағымдану тәртібі</w:t>
      </w:r>
    </w:p>
    <w:bookmarkStart w:name="z252" w:id="296"/>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296"/>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53" w:id="297"/>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297"/>
    <w:bookmarkStart w:name="z254" w:id="298"/>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298"/>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55" w:id="299"/>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299"/>
    <w:p>
      <w:pPr>
        <w:spacing w:after="0"/>
        <w:ind w:left="0"/>
        <w:jc w:val="both"/>
      </w:pPr>
      <w:r>
        <w:rPr>
          <w:rFonts w:ascii="Times New Roman"/>
          <w:b w:val="false"/>
          <w:i w:val="false"/>
          <w:color w:val="000000"/>
          <w:sz w:val="28"/>
        </w:rPr>
        <w:t>
      1) Дыңғызыл селолық округі әкімінің аппараты, Жыланды селосы, Құрманғазы көшесі, 1 үй, телефон 871233 3-94-34,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dyngyzyl_@mail.ru.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w:t>
      </w:r>
    </w:p>
    <w:p>
      <w:pPr>
        <w:spacing w:after="0"/>
        <w:ind w:left="0"/>
        <w:jc w:val="both"/>
      </w:pPr>
      <w:r>
        <w:rPr>
          <w:rFonts w:ascii="Times New Roman"/>
          <w:b w:val="false"/>
          <w:i w:val="false"/>
          <w:color w:val="000000"/>
          <w:sz w:val="28"/>
        </w:rPr>
        <w:t>
      "Айжан" балалар бақшасы" мемлекеттік коммуналдық қазыналық кәсіпорыны, мекен жәйі: Атырау облысы, Құрманғазы ауданы, Жыланды селосы, А. Исмагулов көшесі, № 20 үй, меңгерушісінің жұмыс телефоны: 871233-3-93-77,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w:t>
            </w:r>
          </w:p>
          <w:p>
            <w:pPr>
              <w:spacing w:after="20"/>
              <w:ind w:left="20"/>
              <w:jc w:val="both"/>
            </w:pPr>
            <w:r>
              <w:rPr>
                <w:rFonts w:ascii="Times New Roman"/>
                <w:b w:val="false"/>
                <w:i w:val="false"/>
                <w:color w:val="000000"/>
                <w:sz w:val="20"/>
              </w:rPr>
              <w:t>
қанағаттанған тұтынушылардың %</w:t>
            </w:r>
          </w:p>
          <w:p>
            <w:pPr>
              <w:spacing w:after="20"/>
              <w:ind w:left="20"/>
              <w:jc w:val="both"/>
            </w:pPr>
            <w:r>
              <w:rPr>
                <w:rFonts w:ascii="Times New Roman"/>
                <w:b w:val="false"/>
                <w:i w:val="false"/>
                <w:color w:val="000000"/>
                <w:sz w:val="20"/>
              </w:rPr>
              <w:t>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391" w:id="300"/>
    <w:p>
      <w:pPr>
        <w:spacing w:after="0"/>
        <w:ind w:left="0"/>
        <w:jc w:val="both"/>
      </w:pPr>
      <w:r>
        <w:rPr>
          <w:rFonts w:ascii="Times New Roman"/>
          <w:b w:val="false"/>
          <w:i w:val="false"/>
          <w:color w:val="000000"/>
          <w:sz w:val="28"/>
        </w:rPr>
        <w:t>
      1. Мемлекеттік қызметтің анықтамасы:</w:t>
      </w:r>
    </w:p>
    <w:bookmarkEnd w:id="300"/>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37" w:id="301"/>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301"/>
    <w:bookmarkStart w:name="z138" w:id="302"/>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302"/>
    <w:bookmarkStart w:name="z139" w:id="303"/>
    <w:p>
      <w:pPr>
        <w:spacing w:after="0"/>
        <w:ind w:left="0"/>
        <w:jc w:val="both"/>
      </w:pPr>
      <w:r>
        <w:rPr>
          <w:rFonts w:ascii="Times New Roman"/>
          <w:b w:val="false"/>
          <w:i w:val="false"/>
          <w:color w:val="000000"/>
          <w:sz w:val="28"/>
        </w:rPr>
        <w:t>
      4. Мемлекеттік қызметті ұсынатын мемлекеттік органның атауы:</w:t>
      </w:r>
    </w:p>
    <w:bookmarkEnd w:id="303"/>
    <w:p>
      <w:pPr>
        <w:spacing w:after="0"/>
        <w:ind w:left="0"/>
        <w:jc w:val="both"/>
      </w:pPr>
      <w:r>
        <w:rPr>
          <w:rFonts w:ascii="Times New Roman"/>
          <w:b w:val="false"/>
          <w:i w:val="false"/>
          <w:color w:val="000000"/>
          <w:sz w:val="28"/>
        </w:rPr>
        <w:t>
      Азғыр селолық округі әкімінің аппараты. (Толық атауы)</w:t>
      </w:r>
    </w:p>
    <w:p>
      <w:pPr>
        <w:spacing w:after="0"/>
        <w:ind w:left="0"/>
        <w:jc w:val="both"/>
      </w:pPr>
      <w:r>
        <w:rPr>
          <w:rFonts w:ascii="Times New Roman"/>
          <w:b w:val="false"/>
          <w:i w:val="false"/>
          <w:color w:val="000000"/>
          <w:sz w:val="28"/>
        </w:rPr>
        <w:t>
      Балқұдық селосы, Абай көшесі, 24 үй, № 2 кабинет, электрондық  почта: Azgir_SO@mail.ru. (Қызмет көрсететін орын, электрондық сайт).</w:t>
      </w:r>
    </w:p>
    <w:bookmarkStart w:name="z392" w:id="304"/>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304"/>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64" w:id="305"/>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305"/>
    <w:bookmarkStart w:name="z365" w:id="306"/>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306"/>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66" w:id="307"/>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307"/>
    <w:bookmarkStart w:name="z367" w:id="308"/>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308"/>
    <w:p>
      <w:pPr>
        <w:spacing w:after="0"/>
        <w:ind w:left="0"/>
        <w:jc w:val="both"/>
      </w:pPr>
      <w:r>
        <w:rPr>
          <w:rFonts w:ascii="Times New Roman"/>
          <w:b w:val="false"/>
          <w:i w:val="false"/>
          <w:color w:val="000000"/>
          <w:sz w:val="28"/>
        </w:rPr>
        <w:t>
      Азғыр селолық округі әкімінің аппараты, Атырау облысы, Құрманғазы ауданы, Балқұдық селосы, Абай көшесі, 24 үй, № 2 кабинет.</w:t>
      </w:r>
    </w:p>
    <w:p>
      <w:pPr>
        <w:spacing w:after="0"/>
        <w:ind w:left="0"/>
        <w:jc w:val="both"/>
      </w:pPr>
      <w:r>
        <w:rPr>
          <w:rFonts w:ascii="Times New Roman"/>
          <w:b w:val="false"/>
          <w:i w:val="false"/>
          <w:color w:val="000000"/>
          <w:sz w:val="28"/>
        </w:rPr>
        <w:t xml:space="preserve">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393" w:id="309"/>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309"/>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394" w:id="310"/>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310"/>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395" w:id="3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311"/>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w:t>
      </w:r>
    </w:p>
    <w:p>
      <w:pPr>
        <w:spacing w:after="0"/>
        <w:ind w:left="0"/>
        <w:jc w:val="both"/>
      </w:pPr>
      <w:r>
        <w:rPr>
          <w:rFonts w:ascii="Times New Roman"/>
          <w:b w:val="false"/>
          <w:i w:val="false"/>
          <w:color w:val="000000"/>
          <w:sz w:val="28"/>
        </w:rPr>
        <w:t>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Азғыр селолық округі әкімінің аппаратынан алады, Атырау облысы, Құрманғазы ауданы, Балқұдық селосы, Абай көшесі, 24 үй.</w:t>
      </w:r>
    </w:p>
    <w:bookmarkStart w:name="z396" w:id="312"/>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312"/>
    <w:p>
      <w:pPr>
        <w:spacing w:after="0"/>
        <w:ind w:left="0"/>
        <w:jc w:val="both"/>
      </w:pPr>
      <w:r>
        <w:rPr>
          <w:rFonts w:ascii="Times New Roman"/>
          <w:b w:val="false"/>
          <w:i w:val="false"/>
          <w:color w:val="000000"/>
          <w:sz w:val="28"/>
        </w:rPr>
        <w:t>
      Азғыр селолық округі әкімінің аппараты, Атырау облысы, Құрманғазы ауданы, Балқұдық селосы, Абай көшесі, 24 үй, электрондық почта</w:t>
      </w:r>
      <w:r>
        <w:rPr>
          <w:rFonts w:ascii="Times New Roman"/>
          <w:b w:val="false"/>
          <w:i w:val="false"/>
          <w:color w:val="000000"/>
          <w:sz w:val="28"/>
          <w:u w:val="single"/>
        </w:rPr>
        <w:t xml:space="preserve"> akimat_ganushkin_@mail.ru.</w:t>
      </w:r>
    </w:p>
    <w:bookmarkStart w:name="z397" w:id="313"/>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313"/>
    <w:p>
      <w:pPr>
        <w:spacing w:after="0"/>
        <w:ind w:left="0"/>
        <w:jc w:val="both"/>
      </w:pPr>
      <w:r>
        <w:rPr>
          <w:rFonts w:ascii="Times New Roman"/>
          <w:b w:val="false"/>
          <w:i w:val="false"/>
          <w:color w:val="000000"/>
          <w:sz w:val="28"/>
        </w:rPr>
        <w:t>
      Ганюшкин селолық округі әкімінің аппараты, Ганюшкино селосы, М. Ғилаев көшесі, 9 үй, № 3 кабинет, электрондық почта: Azgir_SO</w:t>
      </w:r>
      <w:r>
        <w:rPr>
          <w:rFonts w:ascii="Times New Roman"/>
          <w:b w:val="false"/>
          <w:i w:val="false"/>
          <w:color w:val="000000"/>
          <w:sz w:val="28"/>
          <w:u w:val="single"/>
        </w:rPr>
        <w:t>@mail.ru.</w:t>
      </w:r>
    </w:p>
    <w:bookmarkStart w:name="z323" w:id="314"/>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314"/>
    <w:bookmarkStart w:name="z324" w:id="315"/>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315"/>
    <w:p>
      <w:pPr>
        <w:spacing w:after="0"/>
        <w:ind w:left="0"/>
        <w:jc w:val="both"/>
      </w:pPr>
      <w:r>
        <w:rPr>
          <w:rFonts w:ascii="Times New Roman"/>
          <w:b w:val="false"/>
          <w:i w:val="false"/>
          <w:color w:val="000000"/>
          <w:sz w:val="28"/>
        </w:rPr>
        <w:t>
      Азғыр селолық округі әкімі аппаратының жетекші маманы, Балқұдық селосы, Абай көшесі, 24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Azgir_SO</w:t>
      </w:r>
      <w:r>
        <w:rPr>
          <w:rFonts w:ascii="Times New Roman"/>
          <w:b w:val="false"/>
          <w:i w:val="false"/>
          <w:color w:val="000000"/>
          <w:sz w:val="28"/>
          <w:u w:val="single"/>
        </w:rPr>
        <w:t>@mail.ru.</w:t>
      </w:r>
    </w:p>
    <w:bookmarkStart w:name="z325" w:id="316"/>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316"/>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56" w:id="317"/>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317"/>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57" w:id="31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318"/>
    <w:bookmarkStart w:name="z258" w:id="319"/>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19"/>
    <w:p>
      <w:pPr>
        <w:spacing w:after="0"/>
        <w:ind w:left="0"/>
        <w:jc w:val="left"/>
      </w:pPr>
      <w:r>
        <w:rPr>
          <w:rFonts w:ascii="Times New Roman"/>
          <w:b/>
          <w:i w:val="false"/>
          <w:color w:val="000000"/>
        </w:rPr>
        <w:t xml:space="preserve"> 5. Шағымдану тәртібі</w:t>
      </w:r>
    </w:p>
    <w:bookmarkStart w:name="z259" w:id="320"/>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320"/>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60" w:id="321"/>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321"/>
    <w:bookmarkStart w:name="z261" w:id="322"/>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322"/>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62" w:id="323"/>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323"/>
    <w:p>
      <w:pPr>
        <w:spacing w:after="0"/>
        <w:ind w:left="0"/>
        <w:jc w:val="both"/>
      </w:pPr>
      <w:r>
        <w:rPr>
          <w:rFonts w:ascii="Times New Roman"/>
          <w:b w:val="false"/>
          <w:i w:val="false"/>
          <w:color w:val="000000"/>
          <w:sz w:val="28"/>
        </w:rPr>
        <w:t>
      1) Азғыр селолық округі әкімінің аппараты, Балқұдық селосы, Абай көшесі, 24 үй, округ әкімінің жұмыс телефоны 871233 4-14-11,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Azgir_SO</w:t>
      </w:r>
      <w:r>
        <w:rPr>
          <w:rFonts w:ascii="Times New Roman"/>
          <w:b w:val="false"/>
          <w:i w:val="false"/>
          <w:color w:val="000000"/>
          <w:sz w:val="28"/>
          <w:u w:val="single"/>
        </w:rPr>
        <w:t>@mail.ru</w:t>
      </w:r>
    </w:p>
    <w:p>
      <w:pPr>
        <w:spacing w:after="0"/>
        <w:ind w:left="0"/>
        <w:jc w:val="both"/>
      </w:pPr>
      <w:r>
        <w:rPr>
          <w:rFonts w:ascii="Times New Roman"/>
          <w:b w:val="false"/>
          <w:i w:val="false"/>
          <w:color w:val="000000"/>
          <w:sz w:val="28"/>
        </w:rPr>
        <w:t xml:space="preserve">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 mail.ru </w:t>
      </w:r>
    </w:p>
    <w:p>
      <w:pPr>
        <w:spacing w:after="0"/>
        <w:ind w:left="0"/>
        <w:jc w:val="both"/>
      </w:pPr>
      <w:r>
        <w:rPr>
          <w:rFonts w:ascii="Times New Roman"/>
          <w:b w:val="false"/>
          <w:i w:val="false"/>
          <w:color w:val="000000"/>
          <w:sz w:val="28"/>
        </w:rPr>
        <w:t xml:space="preserve">
      25. Тұтынушы үшін басқа да пайдалы ақпарат (шақыруларды өңдеу орталықтарының телефондары, қосымша қызметтер туралы ақпарат және тағы басқа): </w:t>
      </w:r>
    </w:p>
    <w:p>
      <w:pPr>
        <w:spacing w:after="0"/>
        <w:ind w:left="0"/>
        <w:jc w:val="both"/>
      </w:pPr>
      <w:r>
        <w:rPr>
          <w:rFonts w:ascii="Times New Roman"/>
          <w:b w:val="false"/>
          <w:i w:val="false"/>
          <w:color w:val="000000"/>
          <w:sz w:val="28"/>
        </w:rPr>
        <w:t>
      "Құрманғазы аудандық білім беру бөлімі мемлекеттік коммуналдық қазыналық кәсіпорын "Бүлдіршін" бала-бақшасы", мекен жәйі: Атырау облысы, Құрманғазы ауданы, Балқұдық селосы, Төле би көшесі, № 1,  меңгерушісінің жұмыс телефоны: 871233-4-15-79,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398" w:id="324"/>
    <w:p>
      <w:pPr>
        <w:spacing w:after="0"/>
        <w:ind w:left="0"/>
        <w:jc w:val="both"/>
      </w:pPr>
      <w:r>
        <w:rPr>
          <w:rFonts w:ascii="Times New Roman"/>
          <w:b w:val="false"/>
          <w:i w:val="false"/>
          <w:color w:val="000000"/>
          <w:sz w:val="28"/>
        </w:rPr>
        <w:t>
      1. Мемлекеттік қызметтің анықтамасы:</w:t>
      </w:r>
    </w:p>
    <w:bookmarkEnd w:id="324"/>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30" w:id="325"/>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325"/>
    <w:bookmarkStart w:name="z131" w:id="326"/>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326"/>
    <w:bookmarkStart w:name="z132" w:id="327"/>
    <w:p>
      <w:pPr>
        <w:spacing w:after="0"/>
        <w:ind w:left="0"/>
        <w:jc w:val="both"/>
      </w:pPr>
      <w:r>
        <w:rPr>
          <w:rFonts w:ascii="Times New Roman"/>
          <w:b w:val="false"/>
          <w:i w:val="false"/>
          <w:color w:val="000000"/>
          <w:sz w:val="28"/>
        </w:rPr>
        <w:t>
      4. Мемлекеттік қызметті ұсынатын мемлекеттік органның атауы:  Бірлік селолық округінің әкім аппараты. (Толық атауы)</w:t>
      </w:r>
    </w:p>
    <w:bookmarkEnd w:id="327"/>
    <w:p>
      <w:pPr>
        <w:spacing w:after="0"/>
        <w:ind w:left="0"/>
        <w:jc w:val="both"/>
      </w:pPr>
      <w:r>
        <w:rPr>
          <w:rFonts w:ascii="Times New Roman"/>
          <w:b w:val="false"/>
          <w:i w:val="false"/>
          <w:color w:val="000000"/>
          <w:sz w:val="28"/>
        </w:rPr>
        <w:t>
      Бірлік селосы, М. Бекбаев көшесі, 34 "б" үй, № 2 кабинет, электрондық почта: birlik_akim@mail.ru.</w:t>
      </w:r>
    </w:p>
    <w:p>
      <w:pPr>
        <w:spacing w:after="0"/>
        <w:ind w:left="0"/>
        <w:jc w:val="both"/>
      </w:pPr>
      <w:r>
        <w:rPr>
          <w:rFonts w:ascii="Times New Roman"/>
          <w:b w:val="false"/>
          <w:i w:val="false"/>
          <w:color w:val="000000"/>
          <w:sz w:val="28"/>
        </w:rPr>
        <w:t>
      (Қызмет көрсететін орын, электрондық сайт)</w:t>
      </w:r>
    </w:p>
    <w:bookmarkStart w:name="z399" w:id="328"/>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328"/>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72" w:id="329"/>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329"/>
    <w:bookmarkStart w:name="z373" w:id="330"/>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330"/>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74" w:id="331"/>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331"/>
    <w:bookmarkStart w:name="z375" w:id="332"/>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332"/>
    <w:p>
      <w:pPr>
        <w:spacing w:after="0"/>
        <w:ind w:left="0"/>
        <w:jc w:val="both"/>
      </w:pPr>
      <w:r>
        <w:rPr>
          <w:rFonts w:ascii="Times New Roman"/>
          <w:b w:val="false"/>
          <w:i w:val="false"/>
          <w:color w:val="000000"/>
          <w:sz w:val="28"/>
        </w:rPr>
        <w:t xml:space="preserve">
      Бірлік селолық округінің әкім аппараты, Атырау облысы, Құрманғазы ауданы, Бірлік селосы, М.Бекбаев көшесі, 34 "б" үй, № 2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400" w:id="333"/>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333"/>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401" w:id="334"/>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334"/>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402" w:id="33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335"/>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Бірлік селолық округінің әкім аппаратынан алады, Атырау облысы, Құрманғазы ауданы, Бірлік селосы, М. Бекбаев көшесі, 34 "б" үй.</w:t>
      </w:r>
    </w:p>
    <w:bookmarkStart w:name="z403" w:id="336"/>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336"/>
    <w:p>
      <w:pPr>
        <w:spacing w:after="0"/>
        <w:ind w:left="0"/>
        <w:jc w:val="both"/>
      </w:pPr>
      <w:r>
        <w:rPr>
          <w:rFonts w:ascii="Times New Roman"/>
          <w:b w:val="false"/>
          <w:i w:val="false"/>
          <w:color w:val="000000"/>
          <w:sz w:val="28"/>
        </w:rPr>
        <w:t>
      Бірлік селолық округінің әкім аппараты, Атырау облысы, Құрманғазы ауданы, Бірлік селосы, М. Бекбаев көшесі, 34 "б" үй, № 2 кабинет, электрондық почта: birlik_akim@mail.ru.</w:t>
      </w:r>
    </w:p>
    <w:bookmarkStart w:name="z404" w:id="337"/>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337"/>
    <w:p>
      <w:pPr>
        <w:spacing w:after="0"/>
        <w:ind w:left="0"/>
        <w:jc w:val="both"/>
      </w:pPr>
      <w:r>
        <w:rPr>
          <w:rFonts w:ascii="Times New Roman"/>
          <w:b w:val="false"/>
          <w:i w:val="false"/>
          <w:color w:val="000000"/>
          <w:sz w:val="28"/>
        </w:rPr>
        <w:t>
      Бірлік селолық округінің әкім аппараты, Атырау облысы, Құрманғазы ауданы, Бірлік селосы, М. Бекбаев көшесі, 34 "б" үй, № 2 кабинет, электрондық почта: birlik_akim@mail.ru.</w:t>
      </w:r>
    </w:p>
    <w:bookmarkStart w:name="z326" w:id="338"/>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338"/>
    <w:bookmarkStart w:name="z327" w:id="339"/>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339"/>
    <w:p>
      <w:pPr>
        <w:spacing w:after="0"/>
        <w:ind w:left="0"/>
        <w:jc w:val="both"/>
      </w:pPr>
      <w:r>
        <w:rPr>
          <w:rFonts w:ascii="Times New Roman"/>
          <w:b w:val="false"/>
          <w:i w:val="false"/>
          <w:color w:val="000000"/>
          <w:sz w:val="28"/>
        </w:rPr>
        <w:t>
      Бірлік селолық округінің әкім аппаратының бас маманы, Бірлік селосы, М. Бекбаев көшесі, 34 "б" үй, № 2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birlik_akim@mail.ru.</w:t>
      </w:r>
    </w:p>
    <w:bookmarkStart w:name="z328" w:id="340"/>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340"/>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63" w:id="341"/>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341"/>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64" w:id="34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342"/>
    <w:bookmarkStart w:name="z265" w:id="343"/>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43"/>
    <w:p>
      <w:pPr>
        <w:spacing w:after="0"/>
        <w:ind w:left="0"/>
        <w:jc w:val="left"/>
      </w:pPr>
      <w:r>
        <w:rPr>
          <w:rFonts w:ascii="Times New Roman"/>
          <w:b/>
          <w:i w:val="false"/>
          <w:color w:val="000000"/>
        </w:rPr>
        <w:t xml:space="preserve"> 5. Шағымдану тәртібі</w:t>
      </w:r>
    </w:p>
    <w:bookmarkStart w:name="z266" w:id="344"/>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344"/>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67" w:id="345"/>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345"/>
    <w:bookmarkStart w:name="z268" w:id="346"/>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346"/>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69" w:id="347"/>
    <w:p>
      <w:pPr>
        <w:spacing w:after="0"/>
        <w:ind w:left="0"/>
        <w:jc w:val="both"/>
      </w:pPr>
      <w:r>
        <w:rPr>
          <w:rFonts w:ascii="Times New Roman"/>
          <w:b w:val="false"/>
          <w:i w:val="false"/>
          <w:color w:val="000000"/>
          <w:sz w:val="28"/>
        </w:rPr>
        <w:t xml:space="preserve">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w:t>
      </w:r>
    </w:p>
    <w:bookmarkEnd w:id="347"/>
    <w:p>
      <w:pPr>
        <w:spacing w:after="0"/>
        <w:ind w:left="0"/>
        <w:jc w:val="both"/>
      </w:pPr>
      <w:r>
        <w:rPr>
          <w:rFonts w:ascii="Times New Roman"/>
          <w:b w:val="false"/>
          <w:i w:val="false"/>
          <w:color w:val="000000"/>
          <w:sz w:val="28"/>
        </w:rPr>
        <w:t>
      1) Бірлік селолық округінің әкім аппараты, Бірлік селосы, М.Бекбаев көшесі, 34 "б" үй, округ әкімінің жұмыс телефоны 871233 3-13-59,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birlik_akim@mail.ru.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 mail.ru.</w:t>
      </w:r>
    </w:p>
    <w:bookmarkStart w:name="z405" w:id="348"/>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"Утера" мемлекеттік коммуналдық қазыналық кәсіпорыны, мекен жәйі: Атырау облысы, Құрманғазы ауданы, Бірлік селосы, 1-Мамыр көшесі, № 32 "а", меңгерушісінің жұмыс телефоны: 871233-3-12-99, № 1 кабинет.</w:t>
      </w:r>
    </w:p>
    <w:bookmarkEnd w:id="348"/>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w:t>
            </w:r>
          </w:p>
          <w:p>
            <w:pPr>
              <w:spacing w:after="20"/>
              <w:ind w:left="20"/>
              <w:jc w:val="both"/>
            </w:pPr>
            <w:r>
              <w:rPr>
                <w:rFonts w:ascii="Times New Roman"/>
                <w:b w:val="false"/>
                <w:i w:val="false"/>
                <w:color w:val="000000"/>
                <w:sz w:val="20"/>
              </w:rPr>
              <w:t>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w:t>
            </w:r>
          </w:p>
          <w:p>
            <w:pPr>
              <w:spacing w:after="20"/>
              <w:ind w:left="20"/>
              <w:jc w:val="both"/>
            </w:pPr>
            <w:r>
              <w:rPr>
                <w:rFonts w:ascii="Times New Roman"/>
                <w:b w:val="false"/>
                <w:i w:val="false"/>
                <w:color w:val="000000"/>
                <w:sz w:val="20"/>
              </w:rPr>
              <w:t>
қызмет көрсетілген</w:t>
            </w:r>
          </w:p>
          <w:p>
            <w:pPr>
              <w:spacing w:after="20"/>
              <w:ind w:left="20"/>
              <w:jc w:val="both"/>
            </w:pPr>
            <w:r>
              <w:rPr>
                <w:rFonts w:ascii="Times New Roman"/>
                <w:b w:val="false"/>
                <w:i w:val="false"/>
                <w:color w:val="000000"/>
                <w:sz w:val="20"/>
              </w:rPr>
              <w:t>
тұтынушылардың жалпы санына</w:t>
            </w:r>
          </w:p>
          <w:p>
            <w:pPr>
              <w:spacing w:after="20"/>
              <w:ind w:left="20"/>
              <w:jc w:val="both"/>
            </w:pPr>
            <w:r>
              <w:rPr>
                <w:rFonts w:ascii="Times New Roman"/>
                <w:b w:val="false"/>
                <w:i w:val="false"/>
                <w:color w:val="000000"/>
                <w:sz w:val="20"/>
              </w:rPr>
              <w:t>
негізделген шағымдардың %</w:t>
            </w:r>
          </w:p>
          <w:p>
            <w:pPr>
              <w:spacing w:after="20"/>
              <w:ind w:left="20"/>
              <w:jc w:val="both"/>
            </w:pPr>
            <w:r>
              <w:rPr>
                <w:rFonts w:ascii="Times New Roman"/>
                <w:b w:val="false"/>
                <w:i w:val="false"/>
                <w:color w:val="000000"/>
                <w:sz w:val="20"/>
              </w:rPr>
              <w:t>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 "Мектепке дейінгі балалар мекемелеріне жіберу үшін мектепке дейінгі (7 жасқа дейін) жастағы балаларды тіркеу" (Қызметтің атауы)</w:t>
      </w:r>
      <w:r>
        <w:br/>
      </w:r>
      <w:r>
        <w:rPr>
          <w:rFonts w:ascii="Times New Roman"/>
          <w:b/>
          <w:i w:val="false"/>
          <w:color w:val="000000"/>
        </w:rPr>
        <w:t>1. Жалпы ережелер</w:t>
      </w:r>
    </w:p>
    <w:bookmarkStart w:name="z124" w:id="349"/>
    <w:p>
      <w:pPr>
        <w:spacing w:after="0"/>
        <w:ind w:left="0"/>
        <w:jc w:val="both"/>
      </w:pPr>
      <w:r>
        <w:rPr>
          <w:rFonts w:ascii="Times New Roman"/>
          <w:b w:val="false"/>
          <w:i w:val="false"/>
          <w:color w:val="000000"/>
          <w:sz w:val="28"/>
        </w:rPr>
        <w:t>
      1. Мемлекеттік қызметтің анықтамасы:</w:t>
      </w:r>
    </w:p>
    <w:bookmarkEnd w:id="349"/>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133" w:id="350"/>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350"/>
    <w:bookmarkStart w:name="z134" w:id="351"/>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351"/>
    <w:bookmarkStart w:name="z135" w:id="352"/>
    <w:p>
      <w:pPr>
        <w:spacing w:after="0"/>
        <w:ind w:left="0"/>
        <w:jc w:val="both"/>
      </w:pPr>
      <w:r>
        <w:rPr>
          <w:rFonts w:ascii="Times New Roman"/>
          <w:b w:val="false"/>
          <w:i w:val="false"/>
          <w:color w:val="000000"/>
          <w:sz w:val="28"/>
        </w:rPr>
        <w:t>
      4. Мемлекеттік қызметті ұсынатын мемлекеттік органның атауы:</w:t>
      </w:r>
    </w:p>
    <w:bookmarkEnd w:id="352"/>
    <w:p>
      <w:pPr>
        <w:spacing w:after="0"/>
        <w:ind w:left="0"/>
        <w:jc w:val="both"/>
      </w:pPr>
      <w:r>
        <w:rPr>
          <w:rFonts w:ascii="Times New Roman"/>
          <w:b w:val="false"/>
          <w:i w:val="false"/>
          <w:color w:val="000000"/>
          <w:sz w:val="28"/>
        </w:rPr>
        <w:t>
      Мақаш ауылдық округі әкімінің аппараты. (Толық атауы) Алға селосы, Сибагат Ата көшесі, 31а үй, № 3 кабинет, электрондық почта Makash_Alja@mail.ru.</w:t>
      </w:r>
    </w:p>
    <w:p>
      <w:pPr>
        <w:spacing w:after="0"/>
        <w:ind w:left="0"/>
        <w:jc w:val="both"/>
      </w:pPr>
      <w:r>
        <w:rPr>
          <w:rFonts w:ascii="Times New Roman"/>
          <w:b w:val="false"/>
          <w:i w:val="false"/>
          <w:color w:val="000000"/>
          <w:sz w:val="28"/>
        </w:rPr>
        <w:t>
      (Қызмет көрсететін орын, электрондық сайт)</w:t>
      </w:r>
    </w:p>
    <w:bookmarkStart w:name="z406" w:id="353"/>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353"/>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76" w:id="354"/>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354"/>
    <w:bookmarkStart w:name="z377" w:id="355"/>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355"/>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78" w:id="356"/>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356"/>
    <w:bookmarkStart w:name="z379" w:id="357"/>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357"/>
    <w:p>
      <w:pPr>
        <w:spacing w:after="0"/>
        <w:ind w:left="0"/>
        <w:jc w:val="both"/>
      </w:pPr>
      <w:r>
        <w:rPr>
          <w:rFonts w:ascii="Times New Roman"/>
          <w:b w:val="false"/>
          <w:i w:val="false"/>
          <w:color w:val="000000"/>
          <w:sz w:val="28"/>
        </w:rPr>
        <w:t xml:space="preserve">
      Мақаш ауылдық округі әкімінің аппараты, Атырау облысы, Құрманғазы ауданы, Алға селосы, Сибағат Ата көшесі, 31а үй, № 3 кабинет. Атырау облысы электронды әкімдігінің сайты: </w:t>
      </w:r>
      <w:r>
        <w:rPr>
          <w:rFonts w:ascii="Times New Roman"/>
          <w:b w:val="false"/>
          <w:i w:val="false"/>
          <w:color w:val="000000"/>
          <w:sz w:val="28"/>
          <w:u w:val="single"/>
        </w:rPr>
        <w:t>www.e-atyrau</w:t>
      </w:r>
      <w:r>
        <w:rPr>
          <w:rFonts w:ascii="Times New Roman"/>
          <w:b w:val="false"/>
          <w:i w:val="false"/>
          <w:color w:val="000000"/>
          <w:sz w:val="28"/>
        </w:rPr>
        <w:t>.kz.</w:t>
      </w:r>
    </w:p>
    <w:bookmarkStart w:name="z407" w:id="358"/>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358"/>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408" w:id="359"/>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359"/>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409" w:id="36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360"/>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Мақаш ауылдық округі әкімінің аппаратынан алады, Атырау облысы, Құрманғазы ауданы, Алға селосы, Сибагат Ата көшесі, 31а үй.</w:t>
      </w:r>
    </w:p>
    <w:bookmarkStart w:name="z410" w:id="361"/>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361"/>
    <w:p>
      <w:pPr>
        <w:spacing w:after="0"/>
        <w:ind w:left="0"/>
        <w:jc w:val="both"/>
      </w:pPr>
      <w:r>
        <w:rPr>
          <w:rFonts w:ascii="Times New Roman"/>
          <w:b w:val="false"/>
          <w:i w:val="false"/>
          <w:color w:val="000000"/>
          <w:sz w:val="28"/>
        </w:rPr>
        <w:t>
      Мақаш ауылдық округі әкімінің аппараты, Атырау облысы, Құрманғазы ауданы, Алға селосы, Сибагат Ата көшесі, 31а үй, электрондық почта: Makash_Alja@mail.ru.</w:t>
      </w:r>
    </w:p>
    <w:bookmarkStart w:name="z411" w:id="362"/>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362"/>
    <w:p>
      <w:pPr>
        <w:spacing w:after="0"/>
        <w:ind w:left="0"/>
        <w:jc w:val="both"/>
      </w:pPr>
      <w:r>
        <w:rPr>
          <w:rFonts w:ascii="Times New Roman"/>
          <w:b w:val="false"/>
          <w:i w:val="false"/>
          <w:color w:val="000000"/>
          <w:sz w:val="28"/>
        </w:rPr>
        <w:t>
      Мақаш ауылдық  округі әкімінің аппараты, Алға селосы, Сибагат Ата көшесі, 31а үй, № 3 кабинет, электрондық почта: Makash_Alja@mail.ru</w:t>
      </w:r>
    </w:p>
    <w:bookmarkStart w:name="z329" w:id="363"/>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363"/>
    <w:bookmarkStart w:name="z330" w:id="364"/>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364"/>
    <w:p>
      <w:pPr>
        <w:spacing w:after="0"/>
        <w:ind w:left="0"/>
        <w:jc w:val="both"/>
      </w:pPr>
      <w:r>
        <w:rPr>
          <w:rFonts w:ascii="Times New Roman"/>
          <w:b w:val="false"/>
          <w:i w:val="false"/>
          <w:color w:val="000000"/>
          <w:sz w:val="28"/>
        </w:rPr>
        <w:t>
      Мақаш ауылдық округі әкімі аппаратының бас маманы, Алға селосы, Сибагат Ата көшесі, 31а үй, № 3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Makash_Alja@mail.ru.</w:t>
      </w:r>
    </w:p>
    <w:bookmarkStart w:name="z331" w:id="365"/>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365"/>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70" w:id="366"/>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366"/>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71" w:id="36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367"/>
    <w:bookmarkStart w:name="z272" w:id="368"/>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68"/>
    <w:p>
      <w:pPr>
        <w:spacing w:after="0"/>
        <w:ind w:left="0"/>
        <w:jc w:val="left"/>
      </w:pPr>
      <w:r>
        <w:rPr>
          <w:rFonts w:ascii="Times New Roman"/>
          <w:b/>
          <w:i w:val="false"/>
          <w:color w:val="000000"/>
        </w:rPr>
        <w:t xml:space="preserve"> 5. Шағымдану тәртібі</w:t>
      </w:r>
    </w:p>
    <w:bookmarkStart w:name="z273" w:id="369"/>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369"/>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74" w:id="370"/>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370"/>
    <w:bookmarkStart w:name="z275" w:id="371"/>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371"/>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76" w:id="372"/>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372"/>
    <w:p>
      <w:pPr>
        <w:spacing w:after="0"/>
        <w:ind w:left="0"/>
        <w:jc w:val="both"/>
      </w:pPr>
      <w:r>
        <w:rPr>
          <w:rFonts w:ascii="Times New Roman"/>
          <w:b w:val="false"/>
          <w:i w:val="false"/>
          <w:color w:val="000000"/>
          <w:sz w:val="28"/>
        </w:rPr>
        <w:t>
      1) Мақаш ауылдық округі әкімінің аппараты, Алға селосы, Сибагат Ата көшесі, 31а үй, округ әкімінің жұмыс телефоны 871233 3-31-42, 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Makash_Alja@mail.ru.</w:t>
      </w:r>
    </w:p>
    <w:p>
      <w:pPr>
        <w:spacing w:after="0"/>
        <w:ind w:left="0"/>
        <w:jc w:val="both"/>
      </w:pPr>
      <w:r>
        <w:rPr>
          <w:rFonts w:ascii="Times New Roman"/>
          <w:b w:val="false"/>
          <w:i w:val="false"/>
          <w:color w:val="000000"/>
          <w:sz w:val="28"/>
        </w:rPr>
        <w:t xml:space="preserve">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 mail.ru </w:t>
      </w:r>
    </w:p>
    <w:bookmarkStart w:name="z412" w:id="373"/>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"Ақмарал" бала-бақшасы, мекен жәйі: Атырау облысы, Құрманғазы ауданы, Алға селосы, Мақаш акім көшесі, № 16а, меңгерушісінің жұмыс телефоны: 871233-3-31-16, № 1 кабинет.</w:t>
      </w:r>
    </w:p>
    <w:bookmarkEnd w:id="373"/>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w:t>
            </w:r>
          </w:p>
          <w:p>
            <w:pPr>
              <w:spacing w:after="20"/>
              <w:ind w:left="20"/>
              <w:jc w:val="both"/>
            </w:pPr>
            <w:r>
              <w:rPr>
                <w:rFonts w:ascii="Times New Roman"/>
                <w:b w:val="false"/>
                <w:i w:val="false"/>
                <w:color w:val="000000"/>
                <w:sz w:val="20"/>
              </w:rPr>
              <w:t>
тәртібіне қанағаттанған</w:t>
            </w:r>
          </w:p>
          <w:p>
            <w:pPr>
              <w:spacing w:after="20"/>
              <w:ind w:left="20"/>
              <w:jc w:val="both"/>
            </w:pPr>
            <w:r>
              <w:rPr>
                <w:rFonts w:ascii="Times New Roman"/>
                <w:b w:val="false"/>
                <w:i w:val="false"/>
                <w:color w:val="000000"/>
                <w:sz w:val="20"/>
              </w:rPr>
              <w:t>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2009 жылғы 20 қараша № 435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Мемлекеттік қызмет көрсетудің CТАНДАРТЫ</w:t>
      </w:r>
      <w:r>
        <w:br/>
      </w:r>
      <w:r>
        <w:rPr>
          <w:rFonts w:ascii="Times New Roman"/>
          <w:b/>
          <w:i w:val="false"/>
          <w:color w:val="000000"/>
        </w:rPr>
        <w:t>"Мектепке дейінгі балалар мекемелеріне жіберу үшін</w:t>
      </w:r>
      <w:r>
        <w:br/>
      </w:r>
      <w:r>
        <w:rPr>
          <w:rFonts w:ascii="Times New Roman"/>
          <w:b/>
          <w:i w:val="false"/>
          <w:color w:val="000000"/>
        </w:rPr>
        <w:t>мектепке дейінгі (7 жасқа дейін) жастағы балаларды тіркеу"</w:t>
      </w:r>
      <w:r>
        <w:br/>
      </w:r>
      <w:r>
        <w:rPr>
          <w:rFonts w:ascii="Times New Roman"/>
          <w:b/>
          <w:i w:val="false"/>
          <w:color w:val="000000"/>
        </w:rPr>
        <w:t>(Қызметтің атауы)</w:t>
      </w:r>
      <w:r>
        <w:br/>
      </w:r>
      <w:r>
        <w:rPr>
          <w:rFonts w:ascii="Times New Roman"/>
          <w:b/>
          <w:i w:val="false"/>
          <w:color w:val="000000"/>
        </w:rPr>
        <w:t>1. Жалпы ережелер</w:t>
      </w:r>
    </w:p>
    <w:bookmarkStart w:name="z413" w:id="374"/>
    <w:p>
      <w:pPr>
        <w:spacing w:after="0"/>
        <w:ind w:left="0"/>
        <w:jc w:val="both"/>
      </w:pPr>
      <w:r>
        <w:rPr>
          <w:rFonts w:ascii="Times New Roman"/>
          <w:b w:val="false"/>
          <w:i w:val="false"/>
          <w:color w:val="000000"/>
          <w:sz w:val="28"/>
        </w:rPr>
        <w:t>
      1. Мемлекеттік қызметтің анықтамасы:</w:t>
      </w:r>
    </w:p>
    <w:bookmarkEnd w:id="374"/>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қызметтің нормативтік құқықтық анықтамасы).</w:t>
      </w:r>
    </w:p>
    <w:bookmarkStart w:name="z284" w:id="375"/>
    <w:p>
      <w:pPr>
        <w:spacing w:after="0"/>
        <w:ind w:left="0"/>
        <w:jc w:val="both"/>
      </w:pPr>
      <w:r>
        <w:rPr>
          <w:rFonts w:ascii="Times New Roman"/>
          <w:b w:val="false"/>
          <w:i w:val="false"/>
          <w:color w:val="000000"/>
          <w:sz w:val="28"/>
        </w:rPr>
        <w:t>
      2. Көрсетілетін мемлекеттік қызметтің нысаны: Автоматтандырылмаған (Толық автоматтандырылған, ішінара автоматтандырылған, автоматтандырылмаған).</w:t>
      </w:r>
    </w:p>
    <w:bookmarkEnd w:id="375"/>
    <w:bookmarkStart w:name="z285" w:id="376"/>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Қазақстан Республикасының 2007 жылғы 27 шілдедегі № 319 "Білім туралы" Заңының 6 бабының 5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21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376"/>
    <w:bookmarkStart w:name="z286" w:id="377"/>
    <w:p>
      <w:pPr>
        <w:spacing w:after="0"/>
        <w:ind w:left="0"/>
        <w:jc w:val="both"/>
      </w:pPr>
      <w:r>
        <w:rPr>
          <w:rFonts w:ascii="Times New Roman"/>
          <w:b w:val="false"/>
          <w:i w:val="false"/>
          <w:color w:val="000000"/>
          <w:sz w:val="28"/>
        </w:rPr>
        <w:t>
      4. Мемлекеттік қызметті ұсынатын мемлекеттік органның атауы:  Орлы селолық округі әкімінің аппараты. (Толық атауы) Орлы селосы, Н. Манаев көшесі, 14 үй, № 2 кабинет, электрондық почта: akimat_orli_@mail.ru.</w:t>
      </w:r>
    </w:p>
    <w:bookmarkEnd w:id="377"/>
    <w:p>
      <w:pPr>
        <w:spacing w:after="0"/>
        <w:ind w:left="0"/>
        <w:jc w:val="both"/>
      </w:pPr>
      <w:r>
        <w:rPr>
          <w:rFonts w:ascii="Times New Roman"/>
          <w:b w:val="false"/>
          <w:i w:val="false"/>
          <w:color w:val="000000"/>
          <w:sz w:val="28"/>
        </w:rPr>
        <w:t>
      (Қызмет көрсететін орын, электрондық сайт)</w:t>
      </w:r>
    </w:p>
    <w:bookmarkStart w:name="z414" w:id="378"/>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w:t>
      </w:r>
    </w:p>
    <w:bookmarkEnd w:id="378"/>
    <w:p>
      <w:pPr>
        <w:spacing w:after="0"/>
        <w:ind w:left="0"/>
        <w:jc w:val="both"/>
      </w:pPr>
      <w:r>
        <w:rPr>
          <w:rFonts w:ascii="Times New Roman"/>
          <w:b w:val="false"/>
          <w:i w:val="false"/>
          <w:color w:val="000000"/>
          <w:sz w:val="28"/>
        </w:rPr>
        <w:t>
      Баланы балабақшаға орналастыруға рұқсат беру.</w:t>
      </w:r>
    </w:p>
    <w:p>
      <w:pPr>
        <w:spacing w:after="0"/>
        <w:ind w:left="0"/>
        <w:jc w:val="both"/>
      </w:pPr>
      <w:r>
        <w:rPr>
          <w:rFonts w:ascii="Times New Roman"/>
          <w:b w:val="false"/>
          <w:i w:val="false"/>
          <w:color w:val="000000"/>
          <w:sz w:val="28"/>
        </w:rPr>
        <w:t>
      (Анықтама, рұқсат, лицензия, сертификат)</w:t>
      </w:r>
    </w:p>
    <w:bookmarkStart w:name="z380" w:id="379"/>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379"/>
    <w:bookmarkStart w:name="z381" w:id="380"/>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380"/>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өтініш тіркелген сәттен бастап, талонды алу 10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талон алу 10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20 минут, файлдың рұқсат берілген жоғарғы мөлшері 30 МБ.</w:t>
      </w:r>
    </w:p>
    <w:bookmarkStart w:name="z382" w:id="381"/>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тегін.</w:t>
      </w:r>
    </w:p>
    <w:bookmarkEnd w:id="381"/>
    <w:bookmarkStart w:name="z383" w:id="382"/>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382"/>
    <w:p>
      <w:pPr>
        <w:spacing w:after="0"/>
        <w:ind w:left="0"/>
        <w:jc w:val="both"/>
      </w:pPr>
      <w:r>
        <w:rPr>
          <w:rFonts w:ascii="Times New Roman"/>
          <w:b w:val="false"/>
          <w:i w:val="false"/>
          <w:color w:val="000000"/>
          <w:sz w:val="28"/>
        </w:rPr>
        <w:t>
      Орлы селолық округі әкімінің аппараты, Атырау облысы, Құрманғазы ауданы, Орлы селосы, Н. Манаев көшесі, 14 үй, № 2 кабинет.</w:t>
      </w:r>
    </w:p>
    <w:p>
      <w:pPr>
        <w:spacing w:after="0"/>
        <w:ind w:left="0"/>
        <w:jc w:val="both"/>
      </w:pPr>
      <w:r>
        <w:rPr>
          <w:rFonts w:ascii="Times New Roman"/>
          <w:b w:val="false"/>
          <w:i w:val="false"/>
          <w:color w:val="000000"/>
          <w:sz w:val="28"/>
        </w:rPr>
        <w:t>
      Атырау облысы электронды әкімдігінің сайты: www.e-atyrau.kz.</w:t>
      </w:r>
    </w:p>
    <w:bookmarkStart w:name="z415" w:id="383"/>
    <w:p>
      <w:pPr>
        <w:spacing w:after="0"/>
        <w:ind w:left="0"/>
        <w:jc w:val="both"/>
      </w:pP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дүйсенбі, сейсенбі, сәрсенбі, бейсенбі, жұма күндері сағат 8.30-дан 18.00-ге дейін, үзіліс 12.30-дан 14.00-ге дейін.</w:t>
      </w:r>
    </w:p>
    <w:bookmarkEnd w:id="383"/>
    <w:p>
      <w:pPr>
        <w:spacing w:after="0"/>
        <w:ind w:left="0"/>
        <w:jc w:val="both"/>
      </w:pPr>
      <w:r>
        <w:rPr>
          <w:rFonts w:ascii="Times New Roman"/>
          <w:b w:val="false"/>
          <w:i w:val="false"/>
          <w:color w:val="000000"/>
          <w:sz w:val="28"/>
        </w:rPr>
        <w:t>
      Қызметті алу үшін алдын ала жазылуға болмайды.</w:t>
      </w:r>
    </w:p>
    <w:p>
      <w:pPr>
        <w:spacing w:after="0"/>
        <w:ind w:left="0"/>
        <w:jc w:val="both"/>
      </w:pPr>
      <w:r>
        <w:rPr>
          <w:rFonts w:ascii="Times New Roman"/>
          <w:b w:val="false"/>
          <w:i w:val="false"/>
          <w:color w:val="000000"/>
          <w:sz w:val="28"/>
        </w:rPr>
        <w:t>
      Жедел қызмет көрсету қарастырылмаған.</w:t>
      </w:r>
    </w:p>
    <w:bookmarkStart w:name="z416" w:id="384"/>
    <w:p>
      <w:pPr>
        <w:spacing w:after="0"/>
        <w:ind w:left="0"/>
        <w:jc w:val="both"/>
      </w:pP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сол сияқты):</w:t>
      </w:r>
    </w:p>
    <w:bookmarkEnd w:id="384"/>
    <w:p>
      <w:pPr>
        <w:spacing w:after="0"/>
        <w:ind w:left="0"/>
        <w:jc w:val="both"/>
      </w:pPr>
      <w:r>
        <w:rPr>
          <w:rFonts w:ascii="Times New Roman"/>
          <w:b w:val="false"/>
          <w:i w:val="false"/>
          <w:color w:val="000000"/>
          <w:sz w:val="28"/>
        </w:rPr>
        <w:t>
      Күту залында стол, орындықтар, үлгілер қойылған таған орналастырылған.</w:t>
      </w:r>
    </w:p>
    <w:p>
      <w:pPr>
        <w:spacing w:after="0"/>
        <w:ind w:left="0"/>
        <w:jc w:val="left"/>
      </w:pPr>
      <w:r>
        <w:rPr>
          <w:rFonts w:ascii="Times New Roman"/>
          <w:b/>
          <w:i w:val="false"/>
          <w:color w:val="000000"/>
        </w:rPr>
        <w:t xml:space="preserve"> 2. Мемлекеттік қызмет көрсету тәртібі</w:t>
      </w:r>
    </w:p>
    <w:bookmarkStart w:name="z417" w:id="38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p>
    <w:bookmarkEnd w:id="385"/>
    <w:p>
      <w:pPr>
        <w:spacing w:after="0"/>
        <w:ind w:left="0"/>
        <w:jc w:val="both"/>
      </w:pPr>
      <w:r>
        <w:rPr>
          <w:rFonts w:ascii="Times New Roman"/>
          <w:b w:val="false"/>
          <w:i w:val="false"/>
          <w:color w:val="000000"/>
          <w:sz w:val="28"/>
        </w:rPr>
        <w:t>
      1) ата-аналардың өтініші;</w:t>
      </w:r>
    </w:p>
    <w:p>
      <w:pPr>
        <w:spacing w:after="0"/>
        <w:ind w:left="0"/>
        <w:jc w:val="both"/>
      </w:pPr>
      <w:r>
        <w:rPr>
          <w:rFonts w:ascii="Times New Roman"/>
          <w:b w:val="false"/>
          <w:i w:val="false"/>
          <w:color w:val="000000"/>
          <w:sz w:val="28"/>
        </w:rPr>
        <w:t>
      2) баланың тууы туралы куәлігінің көшірмесі;</w:t>
      </w:r>
    </w:p>
    <w:p>
      <w:pPr>
        <w:spacing w:after="0"/>
        <w:ind w:left="0"/>
        <w:jc w:val="both"/>
      </w:pPr>
      <w:r>
        <w:rPr>
          <w:rFonts w:ascii="Times New Roman"/>
          <w:b w:val="false"/>
          <w:i w:val="false"/>
          <w:color w:val="000000"/>
          <w:sz w:val="28"/>
        </w:rPr>
        <w:t>
      3) баланың даму тарихынан үзiндi көшірме, эпидемиологиялық жағдай туралы санитарлық-эпидемиологиялық қызметтiң анықтамасы, форма № 63, форма № 112 анықтамалары;</w:t>
      </w:r>
    </w:p>
    <w:p>
      <w:pPr>
        <w:spacing w:after="0"/>
        <w:ind w:left="0"/>
        <w:jc w:val="both"/>
      </w:pPr>
      <w:r>
        <w:rPr>
          <w:rFonts w:ascii="Times New Roman"/>
          <w:b w:val="false"/>
          <w:i w:val="false"/>
          <w:color w:val="000000"/>
          <w:sz w:val="28"/>
        </w:rPr>
        <w:t>
      4) мектепке дейінгі түзеу 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алдын алу ұйымдарының қорытындысы;</w:t>
      </w:r>
    </w:p>
    <w:p>
      <w:pPr>
        <w:spacing w:after="0"/>
        <w:ind w:left="0"/>
        <w:jc w:val="both"/>
      </w:pPr>
      <w:r>
        <w:rPr>
          <w:rFonts w:ascii="Times New Roman"/>
          <w:b w:val="false"/>
          <w:i w:val="false"/>
          <w:color w:val="000000"/>
          <w:sz w:val="28"/>
        </w:rPr>
        <w:t>
      5) мемлекеттік қызметті алу үшін жеңілдіктері бар адамдарға  қатысты құжаттардың көшірмесі. Егер өтініш электрондық түрде жолданса, өтініш берушінің электрондық цифрлық қолтаңбасының болуы қажет.</w:t>
      </w:r>
    </w:p>
    <w:p>
      <w:pPr>
        <w:spacing w:after="0"/>
        <w:ind w:left="0"/>
        <w:jc w:val="both"/>
      </w:pPr>
      <w:r>
        <w:rPr>
          <w:rFonts w:ascii="Times New Roman"/>
          <w:b w:val="false"/>
          <w:i w:val="false"/>
          <w:color w:val="000000"/>
          <w:sz w:val="28"/>
        </w:rPr>
        <w:t>
      Балабақшаларға рұқсат алу жеңілдіктерді төмендегі азаматтар пайдаланады:</w:t>
      </w:r>
    </w:p>
    <w:p>
      <w:pPr>
        <w:spacing w:after="0"/>
        <w:ind w:left="0"/>
        <w:jc w:val="both"/>
      </w:pPr>
      <w:r>
        <w:rPr>
          <w:rFonts w:ascii="Times New Roman"/>
          <w:b w:val="false"/>
          <w:i w:val="false"/>
          <w:color w:val="000000"/>
          <w:sz w:val="28"/>
        </w:rPr>
        <w:t>
      1) 5-6 жастағы мектеп алды даярлық топтарына баратын балалар;</w:t>
      </w:r>
    </w:p>
    <w:p>
      <w:pPr>
        <w:spacing w:after="0"/>
        <w:ind w:left="0"/>
        <w:jc w:val="both"/>
      </w:pPr>
      <w:r>
        <w:rPr>
          <w:rFonts w:ascii="Times New Roman"/>
          <w:b w:val="false"/>
          <w:i w:val="false"/>
          <w:color w:val="000000"/>
          <w:sz w:val="28"/>
        </w:rPr>
        <w:t>
      2) баланың әкесі немесе анасы І және ІІ топтағы мүгедек жанұя балалары;</w:t>
      </w:r>
    </w:p>
    <w:p>
      <w:pPr>
        <w:spacing w:after="0"/>
        <w:ind w:left="0"/>
        <w:jc w:val="both"/>
      </w:pPr>
      <w:r>
        <w:rPr>
          <w:rFonts w:ascii="Times New Roman"/>
          <w:b w:val="false"/>
          <w:i w:val="false"/>
          <w:color w:val="000000"/>
          <w:sz w:val="28"/>
        </w:rPr>
        <w:t>
      3) қамқоршының өтініші бойынша қамқоршылыққа алынған жетім балалар;</w:t>
      </w:r>
    </w:p>
    <w:p>
      <w:pPr>
        <w:spacing w:after="0"/>
        <w:ind w:left="0"/>
        <w:jc w:val="both"/>
      </w:pPr>
      <w:r>
        <w:rPr>
          <w:rFonts w:ascii="Times New Roman"/>
          <w:b w:val="false"/>
          <w:i w:val="false"/>
          <w:color w:val="000000"/>
          <w:sz w:val="28"/>
        </w:rPr>
        <w:t>
      4) жалғыз басты аналар;</w:t>
      </w:r>
    </w:p>
    <w:p>
      <w:pPr>
        <w:spacing w:after="0"/>
        <w:ind w:left="0"/>
        <w:jc w:val="both"/>
      </w:pPr>
      <w:r>
        <w:rPr>
          <w:rFonts w:ascii="Times New Roman"/>
          <w:b w:val="false"/>
          <w:i w:val="false"/>
          <w:color w:val="000000"/>
          <w:sz w:val="28"/>
        </w:rPr>
        <w:t>
      5) патронаттық тәрбиедегі балалар;</w:t>
      </w:r>
    </w:p>
    <w:p>
      <w:pPr>
        <w:spacing w:after="0"/>
        <w:ind w:left="0"/>
        <w:jc w:val="both"/>
      </w:pPr>
      <w:r>
        <w:rPr>
          <w:rFonts w:ascii="Times New Roman"/>
          <w:b w:val="false"/>
          <w:i w:val="false"/>
          <w:color w:val="000000"/>
          <w:sz w:val="28"/>
        </w:rPr>
        <w:t>
      6) баланың әкесі мен анасы бюджет мекемесінде қызмет жасайтындарға;</w:t>
      </w:r>
    </w:p>
    <w:p>
      <w:pPr>
        <w:spacing w:after="0"/>
        <w:ind w:left="0"/>
        <w:jc w:val="both"/>
      </w:pPr>
      <w:r>
        <w:rPr>
          <w:rFonts w:ascii="Times New Roman"/>
          <w:b w:val="false"/>
          <w:i w:val="false"/>
          <w:color w:val="000000"/>
          <w:sz w:val="28"/>
        </w:rPr>
        <w:t>
      7) көп балалы жанұя балалары, жанұя жағдайларына сәйкес анықтаманы Орлы селолық округі әкімінің аппаратынан алады, Атырау облысы, Құрманғазы ауданы, Орлы селосы, Н. Манаев көшесі, 14 үй.</w:t>
      </w:r>
    </w:p>
    <w:bookmarkStart w:name="z418" w:id="386"/>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w:t>
      </w:r>
    </w:p>
    <w:bookmarkEnd w:id="386"/>
    <w:p>
      <w:pPr>
        <w:spacing w:after="0"/>
        <w:ind w:left="0"/>
        <w:jc w:val="both"/>
      </w:pPr>
      <w:r>
        <w:rPr>
          <w:rFonts w:ascii="Times New Roman"/>
          <w:b w:val="false"/>
          <w:i w:val="false"/>
          <w:color w:val="000000"/>
          <w:sz w:val="28"/>
        </w:rPr>
        <w:t>
      Орлы селолық округі әкімінің аппараты, Атырау облысы, Құрманғазы ауданы, Орлы селосы, Н. Манаев көшесі, 14 үй, электрондық почта: akimat_orli@mail.ru.</w:t>
      </w:r>
    </w:p>
    <w:bookmarkStart w:name="z419" w:id="387"/>
    <w:p>
      <w:pPr>
        <w:spacing w:after="0"/>
        <w:ind w:left="0"/>
        <w:jc w:val="both"/>
      </w:pP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 және кабинетінің нөмірін көрсету:</w:t>
      </w:r>
    </w:p>
    <w:bookmarkEnd w:id="387"/>
    <w:p>
      <w:pPr>
        <w:spacing w:after="0"/>
        <w:ind w:left="0"/>
        <w:jc w:val="both"/>
      </w:pPr>
      <w:r>
        <w:rPr>
          <w:rFonts w:ascii="Times New Roman"/>
          <w:b w:val="false"/>
          <w:i w:val="false"/>
          <w:color w:val="000000"/>
          <w:sz w:val="28"/>
        </w:rPr>
        <w:t>
      Орлы селолық округі әкімінің аппараты, Орлы селосы, Н.Манаев көшесі, 14 үй, № 2 кабинет, электрондық почта akimat_orli_@mail.ru</w:t>
      </w:r>
    </w:p>
    <w:bookmarkStart w:name="z332" w:id="388"/>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өтініштің қабылданғаны туралы талон.</w:t>
      </w:r>
    </w:p>
    <w:bookmarkEnd w:id="388"/>
    <w:bookmarkStart w:name="z333" w:id="389"/>
    <w:p>
      <w:pPr>
        <w:spacing w:after="0"/>
        <w:ind w:left="0"/>
        <w:jc w:val="both"/>
      </w:pP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жеке бару немесе электрондық пошта арқылы. Қызмет көрсетудің соңғы нәтижесін беретін сайтқа сілтемені не жауапты адамның мекен-жайы мен кабинетінің нөмірін көрсету:</w:t>
      </w:r>
    </w:p>
    <w:bookmarkEnd w:id="389"/>
    <w:p>
      <w:pPr>
        <w:spacing w:after="0"/>
        <w:ind w:left="0"/>
        <w:jc w:val="both"/>
      </w:pPr>
      <w:r>
        <w:rPr>
          <w:rFonts w:ascii="Times New Roman"/>
          <w:b w:val="false"/>
          <w:i w:val="false"/>
          <w:color w:val="000000"/>
          <w:sz w:val="28"/>
        </w:rPr>
        <w:t>
      Орлы селолық округі әкімі аппаратының жетекші маманы, Орлы селосы, Н. Манаев көшесі, 14 үй, № 5 кабинет, жұмыс кестесі: дүйсенбі, сейсенбі, сәрсенбі, бейсенбі, жұма күндері сағат 8.30-дан 18.00-ге дейін, үзіліс 12.30-дан 14.00-ге дейін. Қабылдау күні - жұмыс күндері, электрондық почта: akimat_orli_@mail.ru.</w:t>
      </w:r>
    </w:p>
    <w:bookmarkStart w:name="z334" w:id="390"/>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390"/>
    <w:p>
      <w:pPr>
        <w:spacing w:after="0"/>
        <w:ind w:left="0"/>
        <w:jc w:val="both"/>
      </w:pPr>
      <w:r>
        <w:rPr>
          <w:rFonts w:ascii="Times New Roman"/>
          <w:b w:val="false"/>
          <w:i w:val="false"/>
          <w:color w:val="000000"/>
          <w:sz w:val="28"/>
        </w:rPr>
        <w:t>
      1) құжаттардың толық болмауы;</w:t>
      </w:r>
    </w:p>
    <w:p>
      <w:pPr>
        <w:spacing w:after="0"/>
        <w:ind w:left="0"/>
        <w:jc w:val="both"/>
      </w:pPr>
      <w:r>
        <w:rPr>
          <w:rFonts w:ascii="Times New Roman"/>
          <w:b w:val="false"/>
          <w:i w:val="false"/>
          <w:color w:val="000000"/>
          <w:sz w:val="28"/>
        </w:rPr>
        <w:t>
      2) баланың бір жасқа толмауы.</w:t>
      </w:r>
    </w:p>
    <w:p>
      <w:pPr>
        <w:spacing w:after="0"/>
        <w:ind w:left="0"/>
        <w:jc w:val="left"/>
      </w:pPr>
      <w:r>
        <w:rPr>
          <w:rFonts w:ascii="Times New Roman"/>
          <w:b/>
          <w:i w:val="false"/>
          <w:color w:val="000000"/>
        </w:rPr>
        <w:t xml:space="preserve"> 3. Жұмыс қағидаттары</w:t>
      </w:r>
    </w:p>
    <w:bookmarkStart w:name="z277" w:id="391"/>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 қорғалуын және құпиялығын қамтамасыз ету, тұтынушы белгіленген мерзімде алмаған құжаттардың сақталуы қамтамасыз ету:</w:t>
      </w:r>
    </w:p>
    <w:bookmarkEnd w:id="391"/>
    <w:p>
      <w:pPr>
        <w:spacing w:after="0"/>
        <w:ind w:left="0"/>
        <w:jc w:val="both"/>
      </w:pPr>
      <w:r>
        <w:rPr>
          <w:rFonts w:ascii="Times New Roman"/>
          <w:b w:val="false"/>
          <w:i w:val="false"/>
          <w:color w:val="000000"/>
          <w:sz w:val="28"/>
        </w:rPr>
        <w:t>
      Сыпайылық көрсету, көрсетілетін мемлекеттік қызмет туралы толық ақпарат беру, тұтынушы құжаттарының мазмұны туралы ақпараттың сақталуы және қорғалуын қамтамасыз етіледі, тұтынушы белгіленген мерзімде алмаған құжаттардың сақталуы қамтамасыз етіледі.</w:t>
      </w:r>
    </w:p>
    <w:p>
      <w:pPr>
        <w:spacing w:after="0"/>
        <w:ind w:left="0"/>
        <w:jc w:val="left"/>
      </w:pPr>
      <w:r>
        <w:rPr>
          <w:rFonts w:ascii="Times New Roman"/>
          <w:b/>
          <w:i w:val="false"/>
          <w:color w:val="000000"/>
        </w:rPr>
        <w:t xml:space="preserve"> 4. Жұмыс нәтижелері</w:t>
      </w:r>
    </w:p>
    <w:bookmarkStart w:name="z278" w:id="39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стандартағы қосымшаға сәйкес сапа және қол жетімділік көрсеткіштерімен өлшенеді.</w:t>
      </w:r>
    </w:p>
    <w:bookmarkEnd w:id="392"/>
    <w:bookmarkStart w:name="z279" w:id="393"/>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93"/>
    <w:p>
      <w:pPr>
        <w:spacing w:after="0"/>
        <w:ind w:left="0"/>
        <w:jc w:val="left"/>
      </w:pPr>
      <w:r>
        <w:rPr>
          <w:rFonts w:ascii="Times New Roman"/>
          <w:b/>
          <w:i w:val="false"/>
          <w:color w:val="000000"/>
        </w:rPr>
        <w:t xml:space="preserve"> 5. Шағымдану тәртібі</w:t>
      </w:r>
    </w:p>
    <w:bookmarkStart w:name="z280" w:id="394"/>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өндеу орталықтарының  (саll-орталықтар) телефон нөмерлерін не лауазымды адам кабинетінің нөмірін көрсету:</w:t>
      </w:r>
    </w:p>
    <w:bookmarkEnd w:id="394"/>
    <w:p>
      <w:pPr>
        <w:spacing w:after="0"/>
        <w:ind w:left="0"/>
        <w:jc w:val="both"/>
      </w:pPr>
      <w:r>
        <w:rPr>
          <w:rFonts w:ascii="Times New Roman"/>
          <w:b w:val="false"/>
          <w:i w:val="false"/>
          <w:color w:val="000000"/>
          <w:sz w:val="28"/>
        </w:rPr>
        <w:t>
      Құрманғазы ауданы әкімінің аппараты, Атырау облысы, Құрманғазы ауданы, Ганюшкино селосы, Көшекбаев көшесі 25 үй, телефон 871233 2-03-34, 2-13-80, № 5 кабинет, электрондық почта: org_otdel_akimat@ mail.ru.</w:t>
      </w:r>
    </w:p>
    <w:bookmarkStart w:name="z281" w:id="395"/>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Құрманғазы аудан әкімінің аппараты, аудан әкімі, кабинет № 1, электрондық почта: org_otdel_akimat@mail.ru.</w:t>
      </w:r>
    </w:p>
    <w:bookmarkEnd w:id="395"/>
    <w:bookmarkStart w:name="z282" w:id="396"/>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p>
    <w:bookmarkEnd w:id="396"/>
    <w:p>
      <w:pPr>
        <w:spacing w:after="0"/>
        <w:ind w:left="0"/>
        <w:jc w:val="both"/>
      </w:pPr>
      <w:r>
        <w:rPr>
          <w:rFonts w:ascii="Times New Roman"/>
          <w:b w:val="false"/>
          <w:i w:val="false"/>
          <w:color w:val="000000"/>
          <w:sz w:val="28"/>
        </w:rPr>
        <w:t>
      Шағымды қабылдаған жөнінде талон беріледі, қаралатын мерзімі - 15 күн, шағымның қаралу барысы туралы ақпаратты аудан әкімі аппаратының жалпы бөлімінен білуге болады, жауапты қызметкердің телефоны 871233 2-13-76, 2-06-90.</w:t>
      </w:r>
    </w:p>
    <w:p>
      <w:pPr>
        <w:spacing w:after="0"/>
        <w:ind w:left="0"/>
        <w:jc w:val="left"/>
      </w:pPr>
      <w:r>
        <w:rPr>
          <w:rFonts w:ascii="Times New Roman"/>
          <w:b/>
          <w:i w:val="false"/>
          <w:color w:val="000000"/>
        </w:rPr>
        <w:t xml:space="preserve"> 6. Байланыс ақпараты</w:t>
      </w:r>
    </w:p>
    <w:bookmarkStart w:name="z283" w:id="397"/>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p>
    <w:bookmarkEnd w:id="397"/>
    <w:p>
      <w:pPr>
        <w:spacing w:after="0"/>
        <w:ind w:left="0"/>
        <w:jc w:val="both"/>
      </w:pPr>
      <w:r>
        <w:rPr>
          <w:rFonts w:ascii="Times New Roman"/>
          <w:b w:val="false"/>
          <w:i w:val="false"/>
          <w:color w:val="000000"/>
          <w:sz w:val="28"/>
        </w:rPr>
        <w:t>
      1) Орлы селолық округі әкімінің аппараты, Орлы селосы, Н.Манаев көшесі, 14 үй, округ әкімінің жұмыс телефоны 871233 3-54-40, жұмыс кестесі: дүйсенбі, сейсенбі, сәрсенбі, бейсенбі, жұма күндері сағат 8.30-дан 18.00-ге дейін, үзіліс 12.30-дан 14.00-ге дейін. Демалыс күндері: сенбі, жексенбі. Қабылдау күні - жұмыс күндері, электрондық почта: akimat_orli_@mail.ru.</w:t>
      </w:r>
    </w:p>
    <w:p>
      <w:pPr>
        <w:spacing w:after="0"/>
        <w:ind w:left="0"/>
        <w:jc w:val="both"/>
      </w:pPr>
      <w:r>
        <w:rPr>
          <w:rFonts w:ascii="Times New Roman"/>
          <w:b w:val="false"/>
          <w:i w:val="false"/>
          <w:color w:val="000000"/>
          <w:sz w:val="28"/>
        </w:rPr>
        <w:t>
      2) Құрманғазы аудан әкімінің аппараты, Атырау облысы, Құрманғазы ауданы, Ганюшкино селосы, Көшекбаев көшесі 25 үй, телефон 871233 2-03-34, 2-13-80, жұмыс кестесі: дүйсенбі, сейсенбі, сәрсенбі, бейсенбі, жұма күндері сағат 8.30-дан 18.00-ге дейін, үзіліс 12.30- дан 14.00-ге дейін. Қабылдау күні - жұмыс күндері, электрондық почта  org_otdel_akimat@mail.ru.</w:t>
      </w:r>
    </w:p>
    <w:p>
      <w:pPr>
        <w:spacing w:after="0"/>
        <w:ind w:left="0"/>
        <w:jc w:val="both"/>
      </w:pP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басқа): "Балдырған" балабақшасы" мемлекеттік коммуналдық қазыналық кәсіпорыны, мекен жәйі: Атырау облысы, Құрманғазы ауданы, Орлы селосы, Қ. Құрманғалиев көшесі, № 1, меңгерушісінің жұмыс телефоны: 871233-3-55-57, № 1 кабинет.</w:t>
      </w:r>
    </w:p>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стандартына қосымша</w:t>
      </w:r>
      <w:r>
        <w:br/>
      </w:r>
      <w:r>
        <w:rPr>
          <w:rFonts w:ascii="Times New Roman"/>
          <w:b/>
          <w:i w:val="false"/>
          <w:color w:val="000000"/>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норматив 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алуды кезекте 10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