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11a6" w14:textId="51c1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облыстық бюджет туралы Оңтүстік Қазақстан облыстық мәслихаттың 2008 жылғы 12 желтоқсандағы N 12/135-IV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2009 жылғы 11 ақпандағы N 13/173-IV шешімі. Оңтүстік Қазақстан облысы Әділет департаментінде 2009 жылғы 16 ақпанда N 2003 тіркелді. Қолданылу мерзімінің аяқталуына байланысты шешімнің күші жойылды - Оңтүстік Қазақстан облыстық мәслихатының 2012 жылғы 13 ақпандағы N 68-1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облыстық мәслихатының 2012.02.13 N 68-1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облыстық бюджет туралы" Оңтүстік Қазақстан облыстық мәслихатының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12/135-IV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актілер мемлекеттік тіркеу тізілімінде N 2001 тіркелген, 2008 жылғы 25 желтоқсанда "Оңтүстік Қазақстан" газетінде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преамбулада "2004 жылғы 24 сәуірдегі" деген сөздер "2008 жылғы 4 желтоқсандағы"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облысының 2009 жылға арналған облыстық бюджеті 1-қосымшаға сәйкес мынадай көлемде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178 414 209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13 845 667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242 391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трансферттердiң түсiмдерi – 164 326 151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175 288 450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 беру – - 1 369 000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699 000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2 068 000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3 102 505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3 102 505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профициті – 1 392 254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профицитін пайдалану – - 1 392 254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699 000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2 101 955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10 701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2009 жылға арналған облыстық бюджетте аудандар (облыстық маңызы бар қалалар) бюджеттерінен облыстық бюджетке жалпы сомасы 2 508 мың теңге нысаналы трансферттер қайтару қарастырылсын, оның ішінде:      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2553"/>
        <w:gridCol w:w="3033"/>
      </w:tblGrid>
      <w:tr>
        <w:trPr>
          <w:trHeight w:val="15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ауданынан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теңге, </w:t>
            </w:r>
          </w:p>
        </w:tc>
      </w:tr>
      <w:tr>
        <w:trPr>
          <w:trHeight w:val="15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ауданынан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15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ауданынан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15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2009 жылға арналған облыстық бюджетте аудандар (облыстық маңызы бар қалалар) бюджеттеріне мынадай мөлшерде ағымдағы нысаналы трансферттердің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беретін мемлекеттік мекемелердегі физика, химия, биология кабинеттерін оқу жабдығымен жарақтандыруға – 398 011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берудің мемлекеттік мекемелері үшін лингафондық және мультимедиялық кабинеттер жасауға – 615 760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саласында мемлекеттік жүйенің жаңа технологияларын енгізуге – 678 977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жаңадан іске қосылатын білім беру объектілерін ұстауға – 405 497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– 794 585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медициналық-әлеуметтік мекемелерде тамақтану нормаларын ұлғайтуға – 13 674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елді мекендер саласының мамандарын әлеуметтік қолдау шараларын іске асыру үшін – 41 525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автомобиль жолдарын (қала көшелерін) күрделі және орташа жөндеуге – 4 254 312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сомаларды аудандық (облыстық маңызы бар қалалық) бюджеттерге бөлу облыс әкімдігінің қаулысы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2009 жылға арналған облыстық бюджетте аудандар (облыстық маңызы бар қалалар) бюджеттеріне мынадай мөлшерде дамуға берілетін нысаналы трансферттердің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объектілерін салуға және қайта құруға – 28 400 344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тұрғын үй құрылысының 2008 – 2010 жылдарға арналған мемлекеттік бағдарламасына сәйкес мемлекеттік коммуналдық тұрғын үй қорының тұрғын үй құрылысына – 531 000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тұрғын үй құрылысының 2008 – 2010 жылдарға арналған мемлекеттік бағдарламасына сәйкес инженерлік-коммуникациялық инфрақұрылымды дамытуға және жайластыруға – 1 918 000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жабдықтау жүйесін дамытуға – 3 811 061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шаруашылық дамытуға – 424 341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жылу-энергетикалық жүйені дамытуға – 537 532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 дамытуға – 452 379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сомаларды аудандардың (облыстық маңызы бар қалалардың) бюджеттеріне бөлу облыс әкімдігінің қаулысы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2009 жылға арналған облыстық бюджетте аудандар (облыстық маңызы бар қалалар) бюджеттеріне Қазақстан Республикасындағы тұрғын үй құрылысының 2008 – 2010 жылдарға арналған мемлекеттік бағдарламасына сәйкес тұрғын үй салуға және сатып алуға нөлдік сыйақы (мүдде) ставкасы бойынша кредит беруге 699 000 мың теңге қарастырылсын.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соманы аудандардың (облыстық маңызы бар қалалардың) бюджеттеріне бөлу облыс әкімдігінің қаулысы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"2 500 000" деген сандар "281 000"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1, 2-қосымшалары осы шешімнің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     Қ. Досалиев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             А. Досболов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ақпандағы N 13/173-IV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12 желтоқсандағы N 12/135-IV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93"/>
        <w:gridCol w:w="973"/>
        <w:gridCol w:w="6853"/>
        <w:gridCol w:w="27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178 414 209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13 845 667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13 845 667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6 028 700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6 028 700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6 215 381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6 215 381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1 601 586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1 601 586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242 391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242 391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11 595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218 547 </w:t>
            </w:r>
          </w:p>
        </w:tc>
      </w:tr>
      <w:tr>
        <w:trPr>
          <w:trHeight w:val="12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218 547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салықтық емес түсімдер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салықтық емес түсімдер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164 326 151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164 326 151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164 323 643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164 323 643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813"/>
        <w:gridCol w:w="853"/>
        <w:gridCol w:w="853"/>
        <w:gridCol w:w="5393"/>
        <w:gridCol w:w="293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 мш i с 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175 288 450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1 112 844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527 453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45 686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45 686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481 767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481 767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406 321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406 321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143 535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259 287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123 380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52 216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авариялармен дүлей апаттардың алдын алуды және жоюды ұйымдастыру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52 216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20 684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71 164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авариялармен дүлей апаттардың алдын алуды және жоюды ұйымдастыру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71 164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 және авариялармен табиғи апаттардың алдын алуды және жоюды ұйымдастыру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56 669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5 388 625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5 388 625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5 156 338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5 013 219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140 619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232 287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232 287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42 346 231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6 859 457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1 597 421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1 372 305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225 116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5 262 036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1 397 037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1 766 754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405 497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678 977 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398 011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615 760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3 999 527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405 588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кәсіби, орта білімнен кейінгі білім беру мекемелерінде мамандар даярлау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405 588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3 593 939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3 593 939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316 990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34 184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34 184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109 877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109 877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172 929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172 929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31 170 257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556 952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65 102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135 076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28 206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72 864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жасөспiрiмдердiң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204 349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 оңалту және әлеуметтік бейімдеу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30 613 305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28 400 344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2 212 961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41 215 321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 i нд i ауруханалар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16 456 133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16 456 133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16 456 133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912 363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912 363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құрандас бөліктері мен препараттарын өндiру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423 612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279 970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207 952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7 472 130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7 472 130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5 696 818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128 196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276 943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123 333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76 129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ауыратын ересек адамдарды емдеу кезінде қанның ұюы факторлармен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270 356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900 355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11 259 707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11 259 707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9 504 388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1 755 319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1 727 873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1 727 873 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және санитарлық авиация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1 680 622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47 251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3 387 115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1 302 752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99 527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652 536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61 219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39 452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жерге жұмыс істеуге жіберілген медицина және фармацевтика қызметкерлерін әлеуметтік қолдау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iске қосылатын денсаулық сақтау объектiлерiн ұстау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386 380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2 084 363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салу және реконструкциялау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2 084 363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3 482 105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2 369 118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1 767 986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1 767 986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580 755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580 755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және реконструкциялау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көмек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935 349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935 349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140 764 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794 585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177 638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177 638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90 516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үкіметтік емес секторда мемлекеттік әлеуметтік тапсырысты орналастыру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32 105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медициналық-әлеуметтік мекемелерде тамақтану нормаларын ұлғайтуға берілетін ағымдағы нысаналы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8 324 230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2 449 000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2 449 000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531 000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5 875 230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5 875 230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37 636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77 001 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3 811 061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424 341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1 525 191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3 471 735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1 421 269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911 737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42 295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134 493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153 851 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581 098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509 532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509 532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1 181 263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1 181 263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64 386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1 085 471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727 015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231 826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210 749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227 326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227 326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басқармаcы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37 863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20 452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тiлдерін дамыту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17 411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135 664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135 664 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106 103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29 561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537 532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537 532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537 532 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537 532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6 252 203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4 557 162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4 557 162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62 159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қолдау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216 946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шаруашылықты қолдау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391 389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шығымдылығы мен сапасын арттыруды қолдау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786 889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290 494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 жылдық көшеттерiн отырғызу және өсiруді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746 760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2 021 000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41 525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510 525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429 146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аймақтарын, су объектiлерi белдеулерiн белгiлеу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26 454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239 497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жүйелердi қалпына келтiру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163 195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81 379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81 379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232 786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232 786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225 156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307 319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307 319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254 883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аумақтарды күтіп-ұстау және қорғау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қатынастарын басқару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30 145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614 266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614 266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360 562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мақта талшығының сапасын сараптау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2 271 558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 i п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арнайы экономикалық аймағының инфрақұрылымын дамыту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167 017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72 576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бақылау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72 576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46 157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46 157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48 284 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48 284 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10 974 889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 i г i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9 324 875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9 324 875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4 618 184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452 379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4 254 312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1 650 014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1 650 014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1 534 429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66 447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6 546 837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6 491 448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6 152 746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6 152 746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57 702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57 702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43 182 899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43 182 899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43 182 899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41 961 275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13 209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1 208 415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-1 369 000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 мш i с 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шк 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 i г 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жергілікті атқарушы органдарына облыстық бюджеттен берілген бюджеттік кредиттерді өтеу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 мш i с 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профициті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1 392 254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-1 392 254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ақпандағы N 13/173-IV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12 желтоқсандағы N 12-135/-IV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Бюджеттік инвестициялық жобаларды (бағдарламаларды) іске асыруға және заңды тұлғалардың  жарғылық капиталын қалыптастыруға немесе ұлғайтуға бағытталған бюджеттік бағдарламаларға бөлінген, 2009 жылға арналған облыстық бюджеттің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833"/>
        <w:gridCol w:w="813"/>
        <w:gridCol w:w="91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 мш i с i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салу және реконструкциялау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көмек және әлеуметт i к қамсыздандыру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және реконструкциялау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дамытуға аудандар (облыстық маңызы бар қалалар) бюджеттеріне нысаналы даму трансферттер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 i п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арнайы экономикалық аймағының инфрақұрылымын дамыту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және коммуникациялар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 i г i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 i л i м беру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кәсіби, орта білімнен кейінгі білім беру мекемелерінде мамандар даярлау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басқармасы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