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80f" w14:textId="c97e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20 ақпандағы N 18/184-4с шешімі. Оңтүстік Қазақстан облысы Шымкент қаласының Әділет басқармасында 2009 жылғы 24 наурызда N 14-1-90 тіркелді. Күші жойылды - Шымкент қалалық мәслихатының 2009 жылғы 20 ақпандағы № 18/184-4с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Шымкент қалалық мәслихатының 2009.02.20 № 18/184-4с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 дүркін-дүркін сипатта болатын (стационарлық үй-жайда жүзеге асырылатын қызметтерді қоспағанда) жеке тұлғалар үшін және Шымкент қаласының базарларында (базар аумағындағы дүңгіршіктердегі, стационарлық үй-жайлардағы (оқшауланған блоктардағы) сауданы қоспағанда),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 құны 1 және 2 қосымшаға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"Біржолғы талондар құны туралы" қалалық мәслихаттың 2007 жылдың 22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4/22-4с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(нормативтік құқықтық актілерді мемлекеттік тіркеу Тізілімінде N 14-1-62 тіркелген, 2007 жылдың 2 қарашасында "Шымкент келбеті", "Панорама Шымкента" газеттерінде жарияланған) 2009 жылғы 1 қаңтардан бастап күшін жойды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күнінен кейін он күнтізбелік күн өткенде қолданысқа енгізіледі және 2011 жылғы 1 қаңтарынан бастап күші жойылады.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Л. Бектұров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Н. Джарболов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18/184-4с шешіміне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Шымкент қаласы бойынша қызметі дүркін-дүркін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 болатын жеке тұлғалар үшін біржолғы талондар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380"/>
        <w:gridCol w:w="1767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(теңге) 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(стационарлық үй-жайда жүзеге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қоспағанда):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сондай-ақ отырғызылатын материал (екпелер, көшет)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саяжайларда және үй маңындағы учаскелерде өсірілген табиғи гүлдерді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бағбандық, бақшашылық және саяжай учаскелерінің өнімдерін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құстардың жемдерін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сыпыртқылар, сыпырғылар, орман жидегін, бал, саңырауқұлақ және балық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жөніндегі жеке трактор иелерінің көрсететін қызметін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құстарын бағу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18/184-4с шешіміне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Шымкент қаласының базарларында тауарлар өткізу, жұмыстар орындау, қызметтер көрсету жөніндегі қызметтерді жүзеге асыратын жеке тұлғалар, дара кәсіпкерлер, заңды тұлғалар үшін біржолғы талондар құны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094"/>
        <w:gridCol w:w="3918"/>
        <w:gridCol w:w="215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Тауар, жұмыс және қызмет атаулары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сатушының алатын сауда алаңы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(теңге)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 аумағындағы (дүңгіршіктердегі, стационарлық үй-жайлардағы (оқшауланған блоктардағы) сауданы қоспағанда) сату: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ұн, нан және нан тағамдары, кондитерлік тағамдары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көкөніс, жеміс-жидектер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жемістер, бал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киімдер, мата, бас киімдер, аяқ киімдер, теріден жасалған бұйымдар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аудио-видеоаппаратуралар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тауарлары, парфюмерия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автокөліктер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кіріп шыққанына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кіріп шыққанына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мото-велотехникасы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кіріп шыққанына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мал, жылқы, түйе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қой, саулық, ешкі, қозы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және үй жануарлары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жем, шөп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тігу, жөндеу және тұрмыстық қызметтер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ұсақ-түйек тауарлар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