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b3f9" w14:textId="113b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Шымкент қалалық мәслихатының 2009 жылғы 29 қыркүйектегі N 25/245-4с Шешімі және Оңтүстік Қазақстан облысы Шымкент қаласы әкімдігінің 2009 жылғы 5 қазандағы N 1456 Қаулысы. Оңтүстік Қазақстан облысы Шымкент қаласының Әділет басқармасында 2009 жылғы 30 қазанда N 14-1-100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әкімшілік–аумақтық құрылысы туралы" Заңының 13-бабы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тиісті аумақ халқының пікірін ескере отырып, Шымкент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атаулары жоқ көшелеріне: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Түркістан шағынауданының атауы жоқ көшесіне Айтқожа Джусуповтың;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Кіші Самал шағынауданының атауы жоқ көшесіне Кеңесбек Елшібековтың есімдері;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Достық шағынауданының атауы жоқ көшесіне Талжібек;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Достық шағынауданының атауы жоқ көшесіне Гүлдерай;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Достық шағынауданының атауы жоқ көшесін Жайсаң;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Достық шағынауданының атауы жоқ көшесіне Арайлы таң;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Достық шағынауданының атауы жоқ көшесіне Таңғы шық;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Достық шағынауданының атауы жоқ көшесіне Тіршілік;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Достық шағынауданының атауы жоқ көшесіне Тілектес;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Достық шағынауданының атауы жоқ көшесіне Ақ босаға;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Ақниет шағынауданының атауы жоқ көшесіне Шағала;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Ақниет шағынауданының атауы жоқ көшесіне Ақ биік;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Ақниет шағынауданының атауы жоқ көшесіне Сардар;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Ақниет шағынауданының атауы жоқ көшесіне Асқар 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Ақниет шағынауданының атауы жоқ көшесіне Ақ еділ;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Агропром шағынауданының атауы жоқ көшесіне Дермене;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Агропром шағынауданының атауы жоқ көшесіне Алтын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Агропром шағынауданының атауы жоқ көшесіне Жаңадала;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Агропром шағынауданының атауы жоқ көшесіне Баққоныс;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Агропром шағынауданының атауы жоқ көшесіне Мұрагер;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Самал-1 шағынауданының атауы жоқ көшесіне Айқын;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ауданы Самал-1 шағынауданының атауы жоқ көшесіне Жасыл жай;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Бозарық шағынауданының атауы жоқ көшесіне Ұлағат;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Бозарық шағынауданының атауы жоқ көшесіне Ықылас;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Тұран шағынауданының атауы жоқ көшесіне Шырайлы;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Түркістан шағынауданының атауы жоқ көшесіне Кеңшілік;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Түркістан шағынауданының атауы жоқ көшесіне Жаңа ғасыр;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Түркістан шағынауданының атауы жоқ көшесіне Ынталы;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Түркістан шағынауданының атауы жоқ көшесіне Беткей;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Түркістан шағынауданының атауы жоқ көшесіне Ертарғын;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Наурыз шағынауданының атауы жоқ көшесіне Қордай;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Наурыз шағынауданының атауы жоқ көшесіне Қобда;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Наурыз шағынауданының атауы жоқ көшесіне Ерлік;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Наурыз шағынауданының атауы жоқ көшесіне Береке;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Наурыз шағынауданының атауы жоқ көшесіне Жалын;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Наурыз шағынауданының атауы жоқ көшесіне Арғымақ;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Наурыз шағынауданының атауы жоқ көшесіне Адалдық;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Наурыз шағынауданының атауы жоқ көшесіне Қарабұлақ;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Наурыз шағынауданының атауы жоқ көшесіне Мыңжылқы;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Наурыз шағынауданының атауы жоқ көшесіне Жаңа күн;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Наурыз шағынауданының атауы жоқ көшесіне Жаңа Арқа;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Қайтпас шағынауданының атауы жоқ көшесіне Сарыжайлау;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Қайтпас шағынауданының атауы жоқ көшесіне Қаратау;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Қайтпас шағынауданының атауы жоқ көшесіне Медеу;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Қайтпас шағынауданының атауы жоқ көшесіне Ата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Қайтпас шағынауданының атауы жоқ көшесіне Ел нұры;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Қайтпас шағынауданының атауы жоқ көшесіне Алтай;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Қайтпас шағынауданының атауы жоқ көшесіне Ақжелкен;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Қайтпас шағынауданының атауы жоқ көшесіне Нұрмекен;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Сәуле шағынауданының атауы жоқ көшесіне Жаңатас;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Сәуле шағынауданының атауы жоқ көшесіне Қызыл Сұңқар;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Әл-Фараби ауданы Сәуле шағынауданының атауы жоқ көшесіне Ақ мешіт;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Қаражол шағынауданының атауы жоқ көшесіне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Қаражол шағынауданының атауы жоқ көшесіне Маятас;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Қаражол шағынауданының атауы жоқ көшесіне Алтын құм;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Қаражол шағынауданының атауы жоқ көшесіне Жайлы;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Қаражол шағынауданының атауы жоқ көшесіне Айдын;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Шапағат шағынауданының атауы жоқ көшесіне Самұрық;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Шапағат шағынауданының атауы жоқ көшесіне Ақшуақ;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Нұртас шағынауданының атауы жоқ көшесіне Шұғыла;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Нұртас шағынауданының атауы жоқ көшесіне Майтөбе;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Нұртас шағынауданының атауы жоқ көшесіне Саяхат;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Нұртас шағынауданының атауы жоқ көшесіне Зере;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Нұртас шағынауданының атауы жоқ көшесіне Гүлдала;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Нұртас шағынауданының атауы жоқ көшесіне Құлагер;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Нұртас шағынауданының атауы жоқ көшесіне Ақбота;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Нұртас шағынауданының атауы жоқ көшесіне Ақсұңқар;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Еңбекші ауданы Нұртас шағынауданының атауы жоқ көшесіне Жас талап деген атаулар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мен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 төрағасы      Д.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Шымкент қаласының әкімі                    А. Жетпісбаев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Ж. Махашов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