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e1808" w14:textId="85e18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қалалық бюджет туралы" Кентау қалалық мәслихатының 2008 жылғы 26 желтоқсандағы N 113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қалалық мәслихатының 2009 жылғы 26 қарашадағы N 181 шешімі. Оңтүстік Қазақстан облысы Кентау қаласының Әділет басқармасында 2009 жылғы 8 желтоқсанда N 14-3-80 тіркелді. Қолданылу мерзімінің аяқталуына байланысты шешімнің күші жойылды - Оңтүстік Қазақстан облысы Кентау қалалық мәслихатының 2011 жылғы 29 шілдедегі N 11702/1271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Кентау қалалық мәслихатының 2011.07.29 N 11702/1271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 2-тармағы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"2009 жылға арналған қалалық бюджет туралы" Кентау қалалық мәслихатының 2008 жылғы 26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14-3-67 нөмірімен тіркелген, 2009 жылғы 31 қаңтарда, 7 ақпанда, 14 ақпанда, 21 ақпанда, 28 ақпанда "Кентау шұғыласы" газетінде жарияланған, 2009 жылғы 24 ақпандағы 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жылға арналған қалалық бюджет туралы" қалалық мәслихатының 2008 жылғы 26 желтоқсандағы № 113 шешіміне өзгерістер мен толықтырулар енгізу туралы" нормативтік құқықтық актілерді мемлекеттік тіркеу тізілімінде 14-3-69 нөмірімен тіркелген, 2009 жылғы 7 наурызда, 14 наурызда, 28 наурызда, 4 сәуірде "Кентау шұғыласы" газетінің № 11,12,14,15 сандарында жарияланған, 2009 жылғы 29 сәуірдегі 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жылға арналған қалалық бюджет туралы" қалалық мәслихатының 2008 жылғы 26 желтоқсандағы № 113 шешіміне өзгерістер мен толықтырулар енгізу туралы" нормативтік құқықтық актілерді мемлекеттік тіркеу тізілімінде 14-3-72 нөмірімен тіркелген, 2009 жылғы 23 мамырда, 30 мамырда, 13 маусымда, 20 маусымда "Кентау шұғыласы" газетінің № 22,23,25,26 сандарында жарияланған, 2009 жылғы 15 шілдедегі 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жылға арналған қалалық бюджет туралы" Кентау қалалық мәслихатының 2008 жылғы 26 желтоқсандағы № 113 шешіміне өзгерістер мен толықтырулар енгізу туралы" нормативтік құқықтық актілерді мемлекеттік тіркеу тізілімінде 14-3-76 нөмірімен тіркелген 2009 жылғы 8 тамызда, 15 тамызда, 5 қыркүйекте, 12 қыркүйекте, 26 қыркүйекте, 3 қазанда, 7 қарашада "Кентау шұғыласы" газетінің № 33,34,37,38,40,41,46 сандарында жарияланған, 2009 жылғы 28 қазандағы 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жылға арналған қалалық бюджет туралы" Кентау қалалық мәслихатының 2008 жылғы 26 желтоқсандағы № 113 шешіміне өзгерістер енгізу туралы" нормативтік құқықтық актілерді мемлекеттік тіркеу тізілімінде 14-3-79 нөмірімен тіркелген 2009 жылғы 14 қарашада, 21 қарашада, "Кентау шұғыласы" газетінің № 47,48 сандарында жарияланған, шешімдерімен өзгерістер мен толықтырулар енгізілген)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"3 898 957" саны "3 906 795"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"281 010" саны "287 256"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"6 227" саны "6 551"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"15 133" саны "8 563"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"3 596 587" саны "3 604 425"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"3 892 620" саны "3 900 458" санымен алмастырылсын.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1,4 қосымшалары осы шешімнің 1,2 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Е. Балтай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Е. Аширов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26 қарашадағы № 181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2009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707"/>
        <w:gridCol w:w="704"/>
        <w:gridCol w:w="7648"/>
        <w:gridCol w:w="2239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Кірістер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3 906 795
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287 256
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89 390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89 390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93 807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93 807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86 840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42 183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15 814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28 688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12 019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5 422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70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6 551
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органдармен салынатын айыппұлдар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органдармен салынатын айыппұлдар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8 563
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 трансферттерден түсетін түсімдер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3 604 425
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3 604 425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3 604 425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728"/>
        <w:gridCol w:w="712"/>
        <w:gridCol w:w="811"/>
        <w:gridCol w:w="6760"/>
        <w:gridCol w:w="2300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3 900 458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103 592 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78 867 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10 904 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10 904 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34 249 </w:t>
            </w:r>
          </w:p>
        </w:tc>
      </w:tr>
      <w:tr>
        <w:trPr>
          <w:trHeight w:val="3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34 249 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33 714 </w:t>
            </w:r>
          </w:p>
        </w:tc>
      </w:tr>
      <w:tr>
        <w:trPr>
          <w:trHeight w:val="7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33 714 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15 876 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15 876 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14 933 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8 849 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8 849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8 849 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156 022 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5 022 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5 022 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5 022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151 000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151 000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151 000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2 993 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2 993 </w:t>
            </w:r>
          </w:p>
        </w:tc>
      </w:tr>
      <w:tr>
        <w:trPr>
          <w:trHeight w:val="7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2 993 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2 993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2 104 811 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119 579 </w:t>
            </w:r>
          </w:p>
        </w:tc>
      </w:tr>
      <w:tr>
        <w:trPr>
          <w:trHeight w:val="5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19 521 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19 521 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100 058 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100 058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1 180 019 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3 019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3 019 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1 177 000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1 111 465 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52 395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берудің мемлекеттік жүйесіне интерактивті оқыту жүйесін енгізу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13 140 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805 213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413 812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5 001</w:t>
            </w:r>
          </w:p>
        </w:tc>
      </w:tr>
      <w:tr>
        <w:trPr>
          <w:trHeight w:val="6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15 998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7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392 525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391 401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391 401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363 435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344 992 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343 262 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80 845 </w:t>
            </w:r>
          </w:p>
        </w:tc>
      </w:tr>
      <w:tr>
        <w:trPr>
          <w:trHeight w:val="9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3 394 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64 484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5 036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19 519 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142 000 </w:t>
            </w:r>
          </w:p>
        </w:tc>
      </w:tr>
      <w:tr>
        <w:trPr>
          <w:trHeight w:val="9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11 709 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1 730 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1 730 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18 443 </w:t>
            </w:r>
          </w:p>
        </w:tc>
      </w:tr>
      <w:tr>
        <w:trPr>
          <w:trHeight w:val="5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18 443 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16 803 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831 202 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20 845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20 845 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20 845 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757 904 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19 609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10 093 </w:t>
            </w:r>
          </w:p>
        </w:tc>
      </w:tr>
      <w:tr>
        <w:trPr>
          <w:trHeight w:val="9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9 516 </w:t>
            </w:r>
          </w:p>
        </w:tc>
      </w:tr>
      <w:tr>
        <w:trPr>
          <w:trHeight w:val="7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48 995 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3 995 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</w:tr>
      <w:tr>
        <w:trPr>
          <w:trHeight w:val="8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41 000 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689 300 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443 300 </w:t>
            </w:r>
          </w:p>
        </w:tc>
      </w:tr>
      <w:tr>
        <w:trPr>
          <w:trHeight w:val="6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246 000 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52 453</w:t>
            </w:r>
          </w:p>
        </w:tc>
      </w:tr>
      <w:tr>
        <w:trPr>
          <w:trHeight w:val="5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5 104 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961 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1 407 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1 776 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 </w:t>
            </w:r>
          </w:p>
        </w:tc>
      </w:tr>
      <w:tr>
        <w:trPr>
          <w:trHeight w:val="6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47 349 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14 798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22 178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110 148 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26 932 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26 932 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26 932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47 959 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47 959 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45 406 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7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2 201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22 654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16 320 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15 176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6 334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6 334 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12 603 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3 823 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3 823 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5 424 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4 917 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3 356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3 356</w:t>
            </w:r>
          </w:p>
        </w:tc>
      </w:tr>
      <w:tr>
        <w:trPr>
          <w:trHeight w:val="6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22 299 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16 758 </w:t>
            </w:r>
          </w:p>
        </w:tc>
      </w:tr>
      <w:tr>
        <w:trPr>
          <w:trHeight w:val="3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5 558 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қызметінің қамтамасыз 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3 531 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875 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 </w:t>
            </w:r>
          </w:p>
        </w:tc>
      </w:tr>
      <w:tr>
        <w:trPr>
          <w:trHeight w:val="6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</w:p>
        </w:tc>
      </w:tr>
      <w:tr>
        <w:trPr>
          <w:trHeight w:val="7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5 541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5 541 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5 541 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8 916 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8 916 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4 661 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4 661 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4 255 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4 255 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154 469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10 950 </w:t>
            </w:r>
          </w:p>
        </w:tc>
      </w:tr>
      <w:tr>
        <w:trPr>
          <w:trHeight w:val="5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4 354 </w:t>
            </w:r>
          </w:p>
        </w:tc>
      </w:tr>
      <w:tr>
        <w:trPr>
          <w:trHeight w:val="7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4 354 </w:t>
            </w:r>
          </w:p>
        </w:tc>
      </w:tr>
      <w:tr>
        <w:trPr>
          <w:trHeight w:val="7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6 596 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6 596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143 519</w:t>
            </w:r>
          </w:p>
        </w:tc>
      </w:tr>
      <w:tr>
        <w:trPr>
          <w:trHeight w:val="7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143 519 </w:t>
            </w:r>
          </w:p>
        </w:tc>
      </w:tr>
      <w:tr>
        <w:trPr>
          <w:trHeight w:val="9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56 115 </w:t>
            </w:r>
          </w:p>
        </w:tc>
      </w:tr>
      <w:tr>
        <w:trPr>
          <w:trHeight w:val="9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 қала және елді-мекендер көшелерін салу және қайта құру қалалардың және елді-мекендердің көшелері өткізу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87 404 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42 531 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3 572 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3 572 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3 572 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38 959 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25 163 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25 163 </w:t>
            </w:r>
          </w:p>
        </w:tc>
      </w:tr>
      <w:tr>
        <w:trPr>
          <w:trHeight w:val="7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13 796 </w:t>
            </w:r>
          </w:p>
        </w:tc>
      </w:tr>
      <w:tr>
        <w:trPr>
          <w:trHeight w:val="5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13 796 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өкімшісі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12 000
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12 000
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12 000
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12 000
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12 000
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-5 663
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5 663
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26 қарашадағы № 181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Кентау қаласының ауыл әкімдері аппараттарының</w:t>
      </w:r>
      <w:r>
        <w:br/>
      </w:r>
      <w:r>
        <w:rPr>
          <w:rFonts w:ascii="Times New Roman"/>
          <w:b/>
          <w:i w:val="false"/>
          <w:color w:val="000000"/>
        </w:rPr>
        <w:t>
2009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 мың теңге)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3"/>
        <w:gridCol w:w="2613"/>
        <w:gridCol w:w="1573"/>
        <w:gridCol w:w="1793"/>
        <w:gridCol w:w="1553"/>
        <w:gridCol w:w="1393"/>
        <w:gridCol w:w="1242"/>
      </w:tblGrid>
      <w:tr>
        <w:trPr>
          <w:trHeight w:val="103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Ащысай ауылы әкімі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Байылдыр ауылы әкімі аппараты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Хантағы ауылы әкімі аппараты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Қарнақ ауылы әкімі аппараты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
</w:t>
            </w:r>
          </w:p>
        </w:tc>
      </w:tr>
      <w:tr>
        <w:trPr>
          <w:trHeight w:val="15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33714
</w:t>
            </w:r>
          </w:p>
        </w:tc>
      </w:tr>
      <w:tr>
        <w:trPr>
          <w:trHeight w:val="112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
</w:t>
            </w:r>
          </w:p>
        </w:tc>
      </w:tr>
      <w:tr>
        <w:trPr>
          <w:trHeight w:val="46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19521
</w:t>
            </w:r>
          </w:p>
        </w:tc>
      </w:tr>
      <w:tr>
        <w:trPr>
          <w:trHeight w:val="114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3019
</w:t>
            </w:r>
          </w:p>
        </w:tc>
      </w:tr>
      <w:tr>
        <w:trPr>
          <w:trHeight w:val="52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961
</w:t>
            </w:r>
          </w:p>
        </w:tc>
      </w:tr>
      <w:tr>
        <w:trPr>
          <w:trHeight w:val="64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1407
</w:t>
            </w:r>
          </w:p>
        </w:tc>
      </w:tr>
      <w:tr>
        <w:trPr>
          <w:trHeight w:val="66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1776
</w:t>
            </w:r>
          </w:p>
        </w:tc>
      </w:tr>
      <w:tr>
        <w:trPr>
          <w:trHeight w:val="70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960
</w:t>
            </w:r>
          </w:p>
        </w:tc>
      </w:tr>
      <w:tr>
        <w:trPr>
          <w:trHeight w:val="151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4354
</w:t>
            </w:r>
          </w:p>
        </w:tc>
      </w:tr>
      <w:tr>
        <w:trPr>
          <w:trHeight w:val="48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10093
</w:t>
            </w:r>
          </w:p>
        </w:tc>
      </w:tr>
      <w:tr>
        <w:trPr>
          <w:trHeight w:val="192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9516
</w:t>
            </w:r>
          </w:p>
        </w:tc>
      </w:tr>
      <w:tr>
        <w:trPr>
          <w:trHeight w:val="25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20567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15253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13334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36207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85361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