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98bc8" w14:textId="c298b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қалалық мәслихатының 2008 жылғы 24 желтоқсандағы N 14/90-IV "2009 жылға арналған қалалық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қалалық мәслихатының 2009 жылғы 23 ақпандағы N 16/112-IV шешімі. Оңтүстік Қазақстан облысы Түркістан қаласының Әділет басқармасында 2009 жылғы 27 ақпанда N 14-4-61 тіркелді. Қолданылу мерзімінің аяқталуына байланысты шешімнің күші жойылды - Оңтүстік Қазақстан облысы Түркістан қалалық мәслихатының 2012 жылғы 6 тамыздағы № 01-09/157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Түркістан қалалық мәслихатының 2012.08.06 № 01-09/157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Оңтүстік Қазақстан облыстық мәслихатының 2009 жылғы 11 ақпандағы </w:t>
      </w:r>
      <w:r>
        <w:rPr>
          <w:rFonts w:ascii="Times New Roman"/>
          <w:b w:val="false"/>
          <w:i w:val="false"/>
          <w:color w:val="000000"/>
          <w:sz w:val="28"/>
        </w:rPr>
        <w:t>N 13/173-ІҮ</w:t>
      </w:r>
      <w:r>
        <w:rPr>
          <w:rFonts w:ascii="Times New Roman"/>
          <w:b w:val="false"/>
          <w:i w:val="false"/>
          <w:color w:val="000000"/>
          <w:sz w:val="28"/>
        </w:rPr>
        <w:t xml:space="preserve"> шешіміне, Түркістан қаласы әкімдігінің 2009 жылғы 12 ақпандағы N 30 қаулысына сәйкес, Түркістан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"2009 жылға арналған қалалық бюджет туралы" Түркістан қалалық мәслихатының 2008 жылғы 24 желтоқсандағы </w:t>
      </w:r>
      <w:r>
        <w:rPr>
          <w:rFonts w:ascii="Times New Roman"/>
          <w:b w:val="false"/>
          <w:i w:val="false"/>
          <w:color w:val="000000"/>
          <w:sz w:val="28"/>
        </w:rPr>
        <w:t>N 14/90-ІV</w:t>
      </w:r>
      <w:r>
        <w:rPr>
          <w:rFonts w:ascii="Times New Roman"/>
          <w:b w:val="false"/>
          <w:i w:val="false"/>
          <w:color w:val="000000"/>
          <w:sz w:val="28"/>
        </w:rPr>
        <w:t xml:space="preserve"> шешіміне (Нормативтік құқықтық кесімдерді мемлекеттік тіркеу тізіліміне 14-4-58 нөмірімен тіркелген, 2009 жылы 10 қаңтардағы "Түркістан"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1-тармақ мына мазмұндағы жаңа редакцияда жазылсын:</w:t>
      </w:r>
      <w:r>
        <w:br/>
      </w:r>
      <w:r>
        <w:rPr>
          <w:rFonts w:ascii="Times New Roman"/>
          <w:b w:val="false"/>
          <w:i w:val="false"/>
          <w:color w:val="000000"/>
          <w:sz w:val="28"/>
        </w:rPr>
        <w:t>
      1)  кірістер -  7 302 837 мың теңге, оның ішінде:</w:t>
      </w:r>
      <w:r>
        <w:br/>
      </w:r>
      <w:r>
        <w:rPr>
          <w:rFonts w:ascii="Times New Roman"/>
          <w:b w:val="false"/>
          <w:i w:val="false"/>
          <w:color w:val="000000"/>
          <w:sz w:val="28"/>
        </w:rPr>
        <w:t>
      салықтық түсiмдер – 903 501 мың теңге;</w:t>
      </w:r>
      <w:r>
        <w:br/>
      </w:r>
      <w:r>
        <w:rPr>
          <w:rFonts w:ascii="Times New Roman"/>
          <w:b w:val="false"/>
          <w:i w:val="false"/>
          <w:color w:val="000000"/>
          <w:sz w:val="28"/>
        </w:rPr>
        <w:t>
      салықтық емес түсiмдер – 3 910 мың теңге;</w:t>
      </w:r>
      <w:r>
        <w:br/>
      </w:r>
      <w:r>
        <w:rPr>
          <w:rFonts w:ascii="Times New Roman"/>
          <w:b w:val="false"/>
          <w:i w:val="false"/>
          <w:color w:val="000000"/>
          <w:sz w:val="28"/>
        </w:rPr>
        <w:t>
      негізгі капиталды сатудан түсетін түсімдер – 18 000 мың теңге;</w:t>
      </w:r>
      <w:r>
        <w:br/>
      </w:r>
      <w:r>
        <w:rPr>
          <w:rFonts w:ascii="Times New Roman"/>
          <w:b w:val="false"/>
          <w:i w:val="false"/>
          <w:color w:val="000000"/>
          <w:sz w:val="28"/>
        </w:rPr>
        <w:t>
      трансферттердің түсімдері – 6 377 426 мың теңге;</w:t>
      </w:r>
      <w:r>
        <w:br/>
      </w:r>
      <w:r>
        <w:rPr>
          <w:rFonts w:ascii="Times New Roman"/>
          <w:b w:val="false"/>
          <w:i w:val="false"/>
          <w:color w:val="000000"/>
          <w:sz w:val="28"/>
        </w:rPr>
        <w:t>
      2) шығындар –  7 309 257 мың теңге;</w:t>
      </w:r>
      <w:r>
        <w:br/>
      </w:r>
      <w:r>
        <w:rPr>
          <w:rFonts w:ascii="Times New Roman"/>
          <w:b w:val="false"/>
          <w:i w:val="false"/>
          <w:color w:val="000000"/>
          <w:sz w:val="28"/>
        </w:rPr>
        <w:t>
      3) операциялық сальдо –  - 6 420 мың теңге;</w:t>
      </w:r>
      <w:r>
        <w:br/>
      </w:r>
      <w:r>
        <w:rPr>
          <w:rFonts w:ascii="Times New Roman"/>
          <w:b w:val="false"/>
          <w:i w:val="false"/>
          <w:color w:val="000000"/>
          <w:sz w:val="28"/>
        </w:rPr>
        <w:t>
      4) таза бюджеттiк кредит беру – - 2104 мың теңге;</w:t>
      </w:r>
      <w:r>
        <w:br/>
      </w:r>
      <w:r>
        <w:rPr>
          <w:rFonts w:ascii="Times New Roman"/>
          <w:b w:val="false"/>
          <w:i w:val="false"/>
          <w:color w:val="000000"/>
          <w:sz w:val="28"/>
        </w:rPr>
        <w:t>
      бюджеттік кредиттерді өтеу – 2104 мың теңге;</w:t>
      </w:r>
      <w:r>
        <w:br/>
      </w:r>
      <w:r>
        <w:rPr>
          <w:rFonts w:ascii="Times New Roman"/>
          <w:b w:val="false"/>
          <w:i w:val="false"/>
          <w:color w:val="000000"/>
          <w:sz w:val="28"/>
        </w:rPr>
        <w:t>
      5) қаржы активтерiмен жасалатын операциялар бойынша сальдо – 0;</w:t>
      </w:r>
      <w:r>
        <w:br/>
      </w:r>
      <w:r>
        <w:rPr>
          <w:rFonts w:ascii="Times New Roman"/>
          <w:b w:val="false"/>
          <w:i w:val="false"/>
          <w:color w:val="000000"/>
          <w:sz w:val="28"/>
        </w:rPr>
        <w:t>
      6) бюджет тапшылығы (профицитi) – 4 316 мың теңге;</w:t>
      </w:r>
      <w:r>
        <w:br/>
      </w:r>
      <w:r>
        <w:rPr>
          <w:rFonts w:ascii="Times New Roman"/>
          <w:b w:val="false"/>
          <w:i w:val="false"/>
          <w:color w:val="000000"/>
          <w:sz w:val="28"/>
        </w:rPr>
        <w:t>
      7) бюджет тапшылығын қаржыландыру (профицитiн пайдалану)- 4 316 мың теңге;</w:t>
      </w:r>
      <w:r>
        <w:br/>
      </w:r>
      <w:r>
        <w:rPr>
          <w:rFonts w:ascii="Times New Roman"/>
          <w:b w:val="false"/>
          <w:i w:val="false"/>
          <w:color w:val="000000"/>
          <w:sz w:val="28"/>
        </w:rPr>
        <w:t>
      бюджет қаражаты қалдықтарының қозғалысы – 4316 мың теңге.</w:t>
      </w:r>
      <w:r>
        <w:br/>
      </w:r>
      <w:r>
        <w:rPr>
          <w:rFonts w:ascii="Times New Roman"/>
          <w:b w:val="false"/>
          <w:i w:val="false"/>
          <w:color w:val="000000"/>
          <w:sz w:val="28"/>
        </w:rPr>
        <w:t>
      Аталған шешімнің N 1, 2, 5-қосымшалары осы шешімнің 1, 2, 5-қосымшаларына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мәслихаттың кезектен</w:t>
      </w:r>
      <w:r>
        <w:br/>
      </w:r>
      <w:r>
        <w:rPr>
          <w:rFonts w:ascii="Times New Roman"/>
          <w:b w:val="false"/>
          <w:i w:val="false"/>
          <w:color w:val="000000"/>
          <w:sz w:val="28"/>
        </w:rPr>
        <w:t>
</w:t>
      </w:r>
      <w:r>
        <w:rPr>
          <w:rFonts w:ascii="Times New Roman"/>
          <w:b w:val="false"/>
          <w:i/>
          <w:color w:val="000000"/>
          <w:sz w:val="28"/>
        </w:rPr>
        <w:t>      тыс сессиясының төрағасы                   Ү.Жүсіпбаев</w:t>
      </w:r>
    </w:p>
    <w:p>
      <w:pPr>
        <w:spacing w:after="0"/>
        <w:ind w:left="0"/>
        <w:jc w:val="both"/>
      </w:pPr>
      <w:r>
        <w:rPr>
          <w:rFonts w:ascii="Times New Roman"/>
          <w:b w:val="false"/>
          <w:i/>
          <w:color w:val="000000"/>
          <w:sz w:val="28"/>
        </w:rPr>
        <w:t>      Қалалық мәслихат хатшысы                   Ғ. Рысбеков</w:t>
      </w:r>
    </w:p>
    <w:bookmarkStart w:name="z5" w:id="1"/>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N 14/90-ІV шешіміне 1 қосымша</w:t>
      </w:r>
    </w:p>
    <w:bookmarkEnd w:id="1"/>
    <w:p>
      <w:pPr>
        <w:spacing w:after="0"/>
        <w:ind w:left="0"/>
        <w:jc w:val="both"/>
      </w:pPr>
      <w:r>
        <w:rPr>
          <w:rFonts w:ascii="Times New Roman"/>
          <w:b w:val="false"/>
          <w:i w:val="false"/>
          <w:color w:val="000000"/>
          <w:sz w:val="28"/>
        </w:rPr>
        <w:t>Түркістан қалалық мәслихатының</w:t>
      </w:r>
      <w:r>
        <w:br/>
      </w:r>
      <w:r>
        <w:rPr>
          <w:rFonts w:ascii="Times New Roman"/>
          <w:b w:val="false"/>
          <w:i w:val="false"/>
          <w:color w:val="000000"/>
          <w:sz w:val="28"/>
        </w:rPr>
        <w:t>
2009 жылғы 23 ақпандағы</w:t>
      </w:r>
      <w:r>
        <w:br/>
      </w:r>
      <w:r>
        <w:rPr>
          <w:rFonts w:ascii="Times New Roman"/>
          <w:b w:val="false"/>
          <w:i w:val="false"/>
          <w:color w:val="000000"/>
          <w:sz w:val="28"/>
        </w:rPr>
        <w:t>
N 16/112-ІV шешіміне 1 қосымша</w:t>
      </w:r>
    </w:p>
    <w:p>
      <w:pPr>
        <w:spacing w:after="0"/>
        <w:ind w:left="0"/>
        <w:jc w:val="left"/>
      </w:pPr>
      <w:r>
        <w:rPr>
          <w:rFonts w:ascii="Times New Roman"/>
          <w:b/>
          <w:i w:val="false"/>
          <w:color w:val="000000"/>
        </w:rPr>
        <w:t xml:space="preserve">       2009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773"/>
        <w:gridCol w:w="831"/>
        <w:gridCol w:w="6888"/>
        <w:gridCol w:w="2716"/>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арналған бюджет</w:t>
            </w:r>
            <w:r>
              <w:br/>
            </w:r>
            <w:r>
              <w:rPr>
                <w:rFonts w:ascii="Times New Roman"/>
                <w:b w:val="false"/>
                <w:i w:val="false"/>
                <w:color w:val="000000"/>
                <w:sz w:val="20"/>
              </w:rPr>
              <w:t xml:space="preserve">
(мың теңге) </w:t>
            </w:r>
          </w:p>
        </w:tc>
      </w:tr>
      <w:tr>
        <w:trPr>
          <w:trHeight w:val="3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c>
          <w:tcPr>
            <w:tcW w:w="0" w:type="auto"/>
            <w:vMerge/>
            <w:tcBorders>
              <w:top w:val="nil"/>
              <w:left w:val="single" w:color="cfcfcf" w:sz="5"/>
              <w:bottom w:val="single" w:color="cfcfcf" w:sz="5"/>
              <w:right w:val="single" w:color="cfcfcf" w:sz="5"/>
            </w:tcBorders>
          </w:tcPr>
          <w:p/>
        </w:tc>
      </w:tr>
      <w:tr>
        <w:trPr>
          <w:trHeight w:val="3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7 302 837</w:t>
            </w:r>
          </w:p>
        </w:tc>
      </w:tr>
      <w:tr>
        <w:trPr>
          <w:trHeight w:val="3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903 501</w:t>
            </w:r>
          </w:p>
        </w:tc>
      </w:tr>
      <w:tr>
        <w:trPr>
          <w:trHeight w:val="3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290 300</w:t>
            </w:r>
          </w:p>
        </w:tc>
      </w:tr>
      <w:tr>
        <w:trPr>
          <w:trHeight w:val="3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290 300</w:t>
            </w:r>
          </w:p>
        </w:tc>
      </w:tr>
      <w:tr>
        <w:trPr>
          <w:trHeight w:val="3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323 232</w:t>
            </w:r>
          </w:p>
        </w:tc>
      </w:tr>
      <w:tr>
        <w:trPr>
          <w:trHeight w:val="3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323 232</w:t>
            </w:r>
          </w:p>
        </w:tc>
      </w:tr>
      <w:tr>
        <w:trPr>
          <w:trHeight w:val="3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245 834</w:t>
            </w:r>
          </w:p>
        </w:tc>
      </w:tr>
      <w:tr>
        <w:trPr>
          <w:trHeight w:val="3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118 751</w:t>
            </w:r>
          </w:p>
        </w:tc>
      </w:tr>
      <w:tr>
        <w:trPr>
          <w:trHeight w:val="3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65 163</w:t>
            </w:r>
          </w:p>
        </w:tc>
      </w:tr>
      <w:tr>
        <w:trPr>
          <w:trHeight w:val="3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55 019</w:t>
            </w:r>
          </w:p>
        </w:tc>
      </w:tr>
      <w:tr>
        <w:trPr>
          <w:trHeight w:val="3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6 901</w:t>
            </w:r>
          </w:p>
        </w:tc>
      </w:tr>
      <w:tr>
        <w:trPr>
          <w:trHeight w:val="5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34 836</w:t>
            </w:r>
          </w:p>
        </w:tc>
      </w:tr>
      <w:tr>
        <w:trPr>
          <w:trHeight w:val="3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11 071</w:t>
            </w:r>
          </w:p>
        </w:tc>
      </w:tr>
      <w:tr>
        <w:trPr>
          <w:trHeight w:val="5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де басқа да ресурстарды пайдаланғаны үшін түсетін түсімдер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3 767</w:t>
            </w:r>
          </w:p>
        </w:tc>
      </w:tr>
      <w:tr>
        <w:trPr>
          <w:trHeight w:val="5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 үшін алынатын алымдар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19 998</w:t>
            </w:r>
          </w:p>
        </w:tc>
      </w:tr>
      <w:tr>
        <w:trPr>
          <w:trHeight w:val="11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мәнді іс-әрекеттерді жасағаны және (немесе) құжаттар бергені үшін оған уәкiлеттiгi бар мемлекеттiк органдар немесе лауазымды адамдар алатын міндетті төлемдер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9 299</w:t>
            </w:r>
          </w:p>
        </w:tc>
      </w:tr>
      <w:tr>
        <w:trPr>
          <w:trHeight w:val="3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9 299</w:t>
            </w:r>
          </w:p>
        </w:tc>
      </w:tr>
      <w:tr>
        <w:trPr>
          <w:trHeight w:val="3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3 910</w:t>
            </w:r>
          </w:p>
        </w:tc>
      </w:tr>
      <w:tr>
        <w:trPr>
          <w:trHeight w:val="3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меншiгiнен түсетiн түсiмдер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3 910</w:t>
            </w:r>
          </w:p>
        </w:tc>
      </w:tr>
      <w:tr>
        <w:trPr>
          <w:trHeight w:val="5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3 910</w:t>
            </w:r>
          </w:p>
        </w:tc>
      </w:tr>
      <w:tr>
        <w:trPr>
          <w:trHeight w:val="3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6 377 426</w:t>
            </w:r>
          </w:p>
        </w:tc>
      </w:tr>
      <w:tr>
        <w:trPr>
          <w:trHeight w:val="5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6 377 426</w:t>
            </w:r>
          </w:p>
        </w:tc>
      </w:tr>
      <w:tr>
        <w:trPr>
          <w:trHeight w:val="3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4 797 095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94"/>
        <w:gridCol w:w="762"/>
        <w:gridCol w:w="743"/>
        <w:gridCol w:w="6475"/>
        <w:gridCol w:w="2628"/>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арналған бюджет</w:t>
            </w:r>
            <w:r>
              <w:br/>
            </w:r>
            <w:r>
              <w:rPr>
                <w:rFonts w:ascii="Times New Roman"/>
                <w:b w:val="false"/>
                <w:i w:val="false"/>
                <w:color w:val="000000"/>
                <w:sz w:val="20"/>
              </w:rPr>
              <w:t>
(мың теңге)</w:t>
            </w:r>
          </w:p>
        </w:tc>
      </w:tr>
      <w:tr>
        <w:trPr>
          <w:trHeight w:val="2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 Шығындар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7 309 257</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190 831</w:t>
            </w:r>
          </w:p>
        </w:tc>
      </w:tr>
      <w:tr>
        <w:trPr>
          <w:trHeight w:val="6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166 098</w:t>
            </w:r>
          </w:p>
        </w:tc>
      </w:tr>
      <w:tr>
        <w:trPr>
          <w:trHeight w:val="5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13 022</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13 022</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52 200</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52 200</w:t>
            </w:r>
          </w:p>
        </w:tc>
      </w:tr>
      <w:tr>
        <w:trPr>
          <w:trHeight w:val="9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100 876</w:t>
            </w:r>
          </w:p>
        </w:tc>
      </w:tr>
      <w:tr>
        <w:trPr>
          <w:trHeight w:val="9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100 876</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12 308</w:t>
            </w:r>
          </w:p>
        </w:tc>
      </w:tr>
      <w:tr>
        <w:trPr>
          <w:trHeight w:val="5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12 308</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11 608</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12 425</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12 425</w:t>
            </w:r>
          </w:p>
        </w:tc>
      </w:tr>
      <w:tr>
        <w:trPr>
          <w:trHeight w:val="6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12 425</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10 317</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10 317</w:t>
            </w:r>
          </w:p>
        </w:tc>
      </w:tr>
      <w:tr>
        <w:trPr>
          <w:trHeight w:val="3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10 317</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10 317</w:t>
            </w:r>
          </w:p>
        </w:tc>
      </w:tr>
      <w:tr>
        <w:trPr>
          <w:trHeight w:val="5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6 420</w:t>
            </w:r>
          </w:p>
        </w:tc>
      </w:tr>
      <w:tr>
        <w:trPr>
          <w:trHeight w:val="12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6 420</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5 712 026</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128 264</w:t>
            </w:r>
          </w:p>
        </w:tc>
      </w:tr>
      <w:tr>
        <w:trPr>
          <w:trHeight w:val="9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14 347</w:t>
            </w:r>
          </w:p>
        </w:tc>
      </w:tr>
      <w:tr>
        <w:trPr>
          <w:trHeight w:val="3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14 347</w:t>
            </w:r>
          </w:p>
        </w:tc>
      </w:tr>
      <w:tr>
        <w:trPr>
          <w:trHeight w:val="6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113 917</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113 917</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4 518 654</w:t>
            </w:r>
          </w:p>
        </w:tc>
      </w:tr>
      <w:tr>
        <w:trPr>
          <w:trHeight w:val="9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w:t>
            </w:r>
          </w:p>
        </w:tc>
      </w:tr>
      <w:tr>
        <w:trPr>
          <w:trHeight w:val="9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w:t>
            </w:r>
          </w:p>
        </w:tc>
      </w:tr>
      <w:tr>
        <w:trPr>
          <w:trHeight w:val="6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4 516 888</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4 414 614</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55 324</w:t>
            </w:r>
          </w:p>
        </w:tc>
      </w:tr>
      <w:tr>
        <w:trPr>
          <w:trHeight w:val="9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берудің мемлекеттік жүйесіне интерактивті оқыту жүйесін енгізу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46 950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1 065 108</w:t>
            </w:r>
          </w:p>
        </w:tc>
      </w:tr>
      <w:tr>
        <w:trPr>
          <w:trHeight w:val="5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61 061</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7 278</w:t>
            </w:r>
          </w:p>
        </w:tc>
      </w:tr>
      <w:tr>
        <w:trPr>
          <w:trHeight w:val="9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11 914</w:t>
            </w:r>
          </w:p>
        </w:tc>
      </w:tr>
      <w:tr>
        <w:trPr>
          <w:trHeight w:val="12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41 869</w:t>
            </w:r>
          </w:p>
        </w:tc>
      </w:tr>
      <w:tr>
        <w:trPr>
          <w:trHeight w:val="5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1 004 047</w:t>
            </w:r>
          </w:p>
        </w:tc>
      </w:tr>
      <w:tr>
        <w:trPr>
          <w:trHeight w:val="4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1 004 047</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398 462</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370 588</w:t>
            </w:r>
          </w:p>
        </w:tc>
      </w:tr>
      <w:tr>
        <w:trPr>
          <w:trHeight w:val="9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11 599</w:t>
            </w:r>
          </w:p>
        </w:tc>
      </w:tr>
      <w:tr>
        <w:trPr>
          <w:trHeight w:val="3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11 599</w:t>
            </w:r>
          </w:p>
        </w:tc>
      </w:tr>
      <w:tr>
        <w:trPr>
          <w:trHeight w:val="6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350 857</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16 109</w:t>
            </w:r>
          </w:p>
        </w:tc>
      </w:tr>
      <w:tr>
        <w:trPr>
          <w:trHeight w:val="12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15 301</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23 400</w:t>
            </w:r>
          </w:p>
        </w:tc>
      </w:tr>
      <w:tr>
        <w:trPr>
          <w:trHeight w:val="6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13 316</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w:t>
            </w:r>
          </w:p>
        </w:tc>
      </w:tr>
      <w:tr>
        <w:trPr>
          <w:trHeight w:val="3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8 988</w:t>
            </w:r>
          </w:p>
        </w:tc>
      </w:tr>
      <w:tr>
        <w:trPr>
          <w:trHeight w:val="6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235 375</w:t>
            </w:r>
          </w:p>
        </w:tc>
      </w:tr>
      <w:tr>
        <w:trPr>
          <w:trHeight w:val="13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32 332</w:t>
            </w:r>
          </w:p>
        </w:tc>
      </w:tr>
      <w:tr>
        <w:trPr>
          <w:trHeight w:val="6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8 132</w:t>
            </w:r>
          </w:p>
        </w:tc>
      </w:tr>
      <w:tr>
        <w:trPr>
          <w:trHeight w:val="9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8 132</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27 874</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27 874</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25 089</w:t>
            </w:r>
          </w:p>
        </w:tc>
      </w:tr>
      <w:tr>
        <w:trPr>
          <w:trHeight w:val="9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w:t>
            </w:r>
          </w:p>
        </w:tc>
      </w:tr>
      <w:tr>
        <w:trPr>
          <w:trHeight w:val="3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646 619</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95 087</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95 087</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27 127</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67 960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453 076</w:t>
            </w:r>
          </w:p>
        </w:tc>
      </w:tr>
      <w:tr>
        <w:trPr>
          <w:trHeight w:val="9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6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6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447 076</w:t>
            </w:r>
          </w:p>
        </w:tc>
      </w:tr>
      <w:tr>
        <w:trPr>
          <w:trHeight w:val="4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4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147 076</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98 456</w:t>
            </w:r>
          </w:p>
        </w:tc>
      </w:tr>
      <w:tr>
        <w:trPr>
          <w:trHeight w:val="9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3 396</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2 580</w:t>
            </w:r>
          </w:p>
        </w:tc>
      </w:tr>
      <w:tr>
        <w:trPr>
          <w:trHeight w:val="12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95 060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30 100</w:t>
            </w:r>
          </w:p>
        </w:tc>
      </w:tr>
      <w:tr>
        <w:trPr>
          <w:trHeight w:val="6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3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149 062</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39 833</w:t>
            </w:r>
          </w:p>
        </w:tc>
      </w:tr>
      <w:tr>
        <w:trPr>
          <w:trHeight w:val="6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39 833</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39 833</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35 482</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35 482</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32 157</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12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55 033</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44 192</w:t>
            </w:r>
          </w:p>
        </w:tc>
      </w:tr>
      <w:tr>
        <w:trPr>
          <w:trHeight w:val="3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44 192</w:t>
            </w:r>
          </w:p>
        </w:tc>
      </w:tr>
      <w:tr>
        <w:trPr>
          <w:trHeight w:val="6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10 841</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10 841</w:t>
            </w:r>
          </w:p>
        </w:tc>
      </w:tr>
      <w:tr>
        <w:trPr>
          <w:trHeight w:val="9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18 714</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4 454</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4 454</w:t>
            </w:r>
          </w:p>
        </w:tc>
      </w:tr>
      <w:tr>
        <w:trPr>
          <w:trHeight w:val="5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9 495</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9 495</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4 765</w:t>
            </w:r>
          </w:p>
        </w:tc>
      </w:tr>
      <w:tr>
        <w:trPr>
          <w:trHeight w:val="6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4 765</w:t>
            </w:r>
          </w:p>
        </w:tc>
      </w:tr>
      <w:tr>
        <w:trPr>
          <w:trHeight w:val="9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35 386</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14 331</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14 331</w:t>
            </w:r>
          </w:p>
        </w:tc>
      </w:tr>
      <w:tr>
        <w:trPr>
          <w:trHeight w:val="6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12 104</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2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ауылдық елді мекендер саласының мамандарын әлеуметтік қолдау шараларын іске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21 055</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21 055</w:t>
            </w:r>
          </w:p>
        </w:tc>
      </w:tr>
      <w:tr>
        <w:trPr>
          <w:trHeight w:val="3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13 255</w:t>
            </w:r>
          </w:p>
        </w:tc>
      </w:tr>
      <w:tr>
        <w:trPr>
          <w:trHeight w:val="6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12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6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31 523</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31 523</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8 985</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8 985</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22 538</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7 538</w:t>
            </w:r>
          </w:p>
        </w:tc>
      </w:tr>
      <w:tr>
        <w:trPr>
          <w:trHeight w:val="15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67 719</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67 719</w:t>
            </w:r>
          </w:p>
        </w:tc>
      </w:tr>
      <w:tr>
        <w:trPr>
          <w:trHeight w:val="12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67 719</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67 719</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60 892</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9 913</w:t>
            </w:r>
          </w:p>
        </w:tc>
      </w:tr>
      <w:tr>
        <w:trPr>
          <w:trHeight w:val="6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9 913</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5 597</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4 316</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50 979</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11 039</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11 039</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39 940</w:t>
            </w:r>
          </w:p>
        </w:tc>
      </w:tr>
      <w:tr>
        <w:trPr>
          <w:trHeight w:val="9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39 940</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Операциялық сальдо</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Таза бюджеттік кредит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w:t>
            </w:r>
          </w:p>
        </w:tc>
      </w:tr>
      <w:tr>
        <w:trPr>
          <w:trHeight w:val="3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w:t>
            </w:r>
          </w:p>
        </w:tc>
      </w:tr>
      <w:tr>
        <w:trPr>
          <w:trHeight w:val="54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Қаржы активтерімен жасалатын операциялар бойынша сальдо</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 (Профициті)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4 316</w:t>
            </w:r>
          </w:p>
        </w:tc>
      </w:tr>
      <w:tr>
        <w:trPr>
          <w:trHeight w:val="6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VІI. Бюджет тапшылығын қаржыландыру (Профицитін пайдалану)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-4 316</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4 316</w:t>
            </w:r>
          </w:p>
        </w:tc>
      </w:tr>
    </w:tbl>
    <w:bookmarkStart w:name="z6" w:id="2"/>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N 14/90-ІV шешіміне 2 қосымша</w:t>
      </w:r>
    </w:p>
    <w:bookmarkEnd w:id="2"/>
    <w:p>
      <w:pPr>
        <w:spacing w:after="0"/>
        <w:ind w:left="0"/>
        <w:jc w:val="both"/>
      </w:pPr>
      <w:r>
        <w:rPr>
          <w:rFonts w:ascii="Times New Roman"/>
          <w:b w:val="false"/>
          <w:i w:val="false"/>
          <w:color w:val="000000"/>
          <w:sz w:val="28"/>
        </w:rPr>
        <w:t>Түркістан қалалық мәслихатының</w:t>
      </w:r>
      <w:r>
        <w:br/>
      </w:r>
      <w:r>
        <w:rPr>
          <w:rFonts w:ascii="Times New Roman"/>
          <w:b w:val="false"/>
          <w:i w:val="false"/>
          <w:color w:val="000000"/>
          <w:sz w:val="28"/>
        </w:rPr>
        <w:t>
2009 жылғы 23 ақпандағы</w:t>
      </w:r>
      <w:r>
        <w:br/>
      </w:r>
      <w:r>
        <w:rPr>
          <w:rFonts w:ascii="Times New Roman"/>
          <w:b w:val="false"/>
          <w:i w:val="false"/>
          <w:color w:val="000000"/>
          <w:sz w:val="28"/>
        </w:rPr>
        <w:t>
N 16/112-ІV шешіміне 2 қосымша</w:t>
      </w:r>
    </w:p>
    <w:p>
      <w:pPr>
        <w:spacing w:after="0"/>
        <w:ind w:left="0"/>
        <w:jc w:val="left"/>
      </w:pPr>
      <w:r>
        <w:rPr>
          <w:rFonts w:ascii="Times New Roman"/>
          <w:b/>
          <w:i w:val="false"/>
          <w:color w:val="000000"/>
        </w:rPr>
        <w:t xml:space="preserve">       2009 жылға арналған қалалық бюджеттің бюджеттік даму бағдарламаларының бюджеттік инвестициялық</w:t>
      </w:r>
      <w:r>
        <w:br/>
      </w:r>
      <w:r>
        <w:rPr>
          <w:rFonts w:ascii="Times New Roman"/>
          <w:b/>
          <w:i w:val="false"/>
          <w:color w:val="000000"/>
        </w:rPr>
        <w:t>
жобалар мен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69"/>
        <w:gridCol w:w="731"/>
        <w:gridCol w:w="771"/>
        <w:gridCol w:w="9139"/>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 Шығындар</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2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r>
      <w:tr>
        <w:trPr>
          <w:trHeight w:val="2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ауылдық елді мекендер саласының мамандарын әлеуметтік қолдау шараларын іске асыру</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bl>
    <w:bookmarkStart w:name="z7" w:id="3"/>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N 14/90-ІV шешіміне 5 қосымша</w:t>
      </w:r>
    </w:p>
    <w:bookmarkEnd w:id="3"/>
    <w:p>
      <w:pPr>
        <w:spacing w:after="0"/>
        <w:ind w:left="0"/>
        <w:jc w:val="both"/>
      </w:pPr>
      <w:r>
        <w:rPr>
          <w:rFonts w:ascii="Times New Roman"/>
          <w:b w:val="false"/>
          <w:i w:val="false"/>
          <w:color w:val="000000"/>
          <w:sz w:val="28"/>
        </w:rPr>
        <w:t>Түркістан қалалық мәслихатының</w:t>
      </w:r>
      <w:r>
        <w:br/>
      </w:r>
      <w:r>
        <w:rPr>
          <w:rFonts w:ascii="Times New Roman"/>
          <w:b w:val="false"/>
          <w:i w:val="false"/>
          <w:color w:val="000000"/>
          <w:sz w:val="28"/>
        </w:rPr>
        <w:t>
2009 жылғы 23 ақпандағы</w:t>
      </w:r>
      <w:r>
        <w:br/>
      </w:r>
      <w:r>
        <w:rPr>
          <w:rFonts w:ascii="Times New Roman"/>
          <w:b w:val="false"/>
          <w:i w:val="false"/>
          <w:color w:val="000000"/>
          <w:sz w:val="28"/>
        </w:rPr>
        <w:t>
N 16/112-ІV шешіміне 5 қосымша</w:t>
      </w:r>
    </w:p>
    <w:p>
      <w:pPr>
        <w:spacing w:after="0"/>
        <w:ind w:left="0"/>
        <w:jc w:val="left"/>
      </w:pPr>
      <w:r>
        <w:rPr>
          <w:rFonts w:ascii="Times New Roman"/>
          <w:b/>
          <w:i w:val="false"/>
          <w:color w:val="000000"/>
        </w:rPr>
        <w:t xml:space="preserve">       Ауылдық жерлерде жұмыс істейтін денсаулық сақтау, әлеуметтік қамсыздандыру, білім беру, мәдениет және спорт ұйымдарының мамандарына қала жағдайында осы қызмет түрлерімен айналысатын мамандардың ставкаларымен салыстырғанда айлықтары мен тарифтік ставкаларының 25 пайыз мөлшерінде үстеме ақы төлеу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729"/>
        <w:gridCol w:w="712"/>
        <w:gridCol w:w="751"/>
        <w:gridCol w:w="900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7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көгершін бала бақшасы</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Майдантал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Қаражон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Бабай Қорған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Балақаев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Шерт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Айтжанов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Шорнақ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әскер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Қожанова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Үсенова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Жол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Югнаки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Шыпан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Құмтүйін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Тұран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Қарашық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Қазбекова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Әуезова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Шобанақ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Қосқорған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Ұлығбек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Иқан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Яссави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 Иқан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Вахидов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Ташанақ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Мұса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Шоқтас бастауыш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бастауыш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Игілік бастауыш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бастауыш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Жалаңтөс бастауыш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Көксарай бастауыш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Шойтөбе бастауыш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мектеп-интернат</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оқыту мектебінің бөлімшелеріне</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 Достық</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 Шорнақ</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 Оранғай</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 М. Мұса</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 Ұлығбек</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57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Жүйнек</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Қарашық</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Оранғай</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Иассы</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 Иқан</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Иқан</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Шорнақ</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Бабай Қорған</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Үшқайық</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57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