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9f79" w14:textId="7319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Қызметі дүркін-дүркін сипатта болатын және базарларда тауарлар өткізу, жұмыстар орындау, қызметтер көрсету жөніндегі қызметтерді жүзеге асыру жөніндегі біржолғы талон құнының мөлшері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2009 жылғы 23 ақпандағы N 16/117-IV шешімі. Оңтүстік Қазақстан облысы Түркістан қаласының Әділет басқармасында 2009 жылғы 25 наурызда N 14-4-62 тіркелді. Күші жойылды - Оңтүстік Қазақстан облысы Түркістан қалалық мәслихатының 2011 жылғы 24 маусымдағы № 46/311-IV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Оңтүстік Қазақстан облысы Түркістан қалалық мәслихатының 2011.06.24 № 46/311-IV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"Салық және бюджетке төленетін басқа да міндетті төлемдер туралы" 2008 жылғы 10 желтоқсандағы N 100-ІV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Қызметі дүркін-дүркін сипатта болатын жеке тұлғалар үшін біржолғы талондардың құнының мөлшері 1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Базарларда тауарлар өткізу, жұмыстар орындау, қызметтер көрсету жөніндегі қызметтерді жүзеге асыратын жеке тұлғалар, дара кәсіпкерлер мен заңды тұлғалар үшін біржолғы талондардың құнының мөлшері 2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он күн өткен соң қолданысқа енгізіледі.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он алтыншы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Ү. Жүсіпбаев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 Рысбеков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16/117–IV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 дүркін-дүркін сипатта болатын жеке</w:t>
      </w:r>
      <w:r>
        <w:br/>
      </w:r>
      <w:r>
        <w:rPr>
          <w:rFonts w:ascii="Times New Roman"/>
          <w:b/>
          <w:i w:val="false"/>
          <w:color w:val="000000"/>
        </w:rPr>
        <w:t>
тұлғалар үшін біржолғы талондардың құнының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8781"/>
        <w:gridCol w:w="2211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түрлерінің тізбесі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талондардың құны (теңге)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(стационарлық үй-жайда жүзеге асырылатын қызметтерді қоспағанда)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сондай-ақ, отырғызылатын 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(екпелер, көшет)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және үй маңындағы учаскелерде өсірілген табиғи гүлдер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Қосалқы ауыл шаруашылығы, бағбандық, бақшашылық және саяжай учаскелерінің өнімдері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мен құстардың жемдері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Сыпыртқылар, сыпырғылар, орман жидегін, бал, саңырауқұлақтар және балық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учаскелерін өңдеу жөніндегі жеке трактор иелерінің көрсететін қызметі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құстарды бағу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16/117–IV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Базарларда тауарлар өткізу, жұмыстар орындау, қызметтер көрсету жөніндегі қызметтерді жүзеге асыратын жеке тұлғалар, дара кәсіпкерлер мен заңды тұлғалар үшін біржолғы талондардың құнының мөлшері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8755"/>
        <w:gridCol w:w="2173"/>
      </w:tblGrid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Тауар, жұмыс және қызмет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және бір сатушыға белгіленген орын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талондардың құны (теңге)</w:t>
            </w:r>
          </w:p>
        </w:tc>
      </w:tr>
      <w:tr>
        <w:trPr>
          <w:trHeight w:val="90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аумағындағы дүнгіршектердегі, стационарлық үй жайлардағы (оқшауланған блоктардағы) сауданы қоспағанда, базарлардағы тауарлар өткізу, жұмыстар орындау, қызметтер көрсету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Ұн, құмшекер, күріш және басқа да асты өнімдер (қаппен сату)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(Сауда қатарының әр 1 метр ұзындығына шаршы метр)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және нан тағамдары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(Сауда қатарының әр 1 метр ұзындығына шаршы метр)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ет тағамдары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(Сауда қатарының әр 1 метр ұзындығына шаршы метр)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Сүт, айран, қымыз, қымыран, қаймақ және сүт өнімдері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(Сауда қатарының әр 1 метр ұзындығына шаршы метр)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Кондитерлік тауарлары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(Сауда қатарының әр 1 метр ұзындығына шаршы метр)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Көкөніс, жеміс-жидектер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(Сауда қатарының әр 1 метр ұзындығына шаршы метр)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Құрғатылған жемістер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(Сауда қатарының әр 1 метр ұзындығына шаршы метр)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Киімдер, мата, бас, киімдер, аяқ киімдер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(Сауда қатарының әр 1 метр ұзындығына шаршы метр)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Аудио-видео аппаратуралар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(Сауда қатарының әр 1 метр ұзындығына шаршы метр)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тауарлары, парфюмерия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(Сауда қатарының әр 1 метр ұзындығына шаршы метр)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17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Жеңіл және жүк автокөліктер, ауыл шаруашылық техникалары, автобустар (1 автокөлікке немесе техникаға)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Мото-вело тауарлары, олардың қосалқы бөлшектері, автобөлшектер, балалардың коляскалары, сырғанақтар (1 бас)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мал, жылқылар (1 бас)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Қой, ешкі (1 бас)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 мен аңдар (1 бас)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Жем-шөп (1 орынға)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 (12 шаршы метрге дейін)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 (1 орынға)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 киім жөндеу және басқа да тұрмыстық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орынға)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Ұсақ-түйек тауарлары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(Сауда қатарының әр 1 метр ұзындығына пагон метр)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