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eb76" w14:textId="54fe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мекендерден тыс орналасқан өнеркәсіп жерлеріне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23 ақпандағы N 16/120-IV шешімі. Оңтүстік Қазақстан облысы Түркістан қаласының Әділет басқармасында 2009 жылғы 25 наурызда N 14-4-65 тіркелді. Күші жойылды - Оңтүстік Қазақстан облысы Түркістан қалалық мәслихатының 2012 жылғы 20 желтоқсандағы № 10/62-V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Түркістан қалалық мәслихатының 2012.12.20 № 10/62-V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 383-бабының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мекендерден тыс орналасқан өнеркәсіп жерлеріне (автотұраққа, паркинге, автомобильге май құю станцияларына бөлінген (бөліп шығарылған) және казино орналасқан жерлерді қоспағанда) салынатын базалық салық ставкасын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Оңтүстік Қазақстан облысы Түркістан қалалық мәслихатының 2011.03.02 </w:t>
      </w:r>
      <w:r>
        <w:rPr>
          <w:rFonts w:ascii="Times New Roman"/>
          <w:b w:val="false"/>
          <w:i w:val="false"/>
          <w:color w:val="000000"/>
          <w:sz w:val="28"/>
        </w:rPr>
        <w:t>N 42/287-IV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он күн өткен соң қолданысқа енгізіледі.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Ү.Жүсіпбаев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