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9e9c" w14:textId="2f79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2009 жылғы 9 қаңтардағы N 22 қаулысы. Оңтүстік Қазақстан облысы Бәйдібек ауданының Әділет басқармасында 2009 жылғы 30 қаңтарда N 14-5-68 тіркелді. Қолданылу мерзімінің аяқталуына байланысты қаулының күші жойылды - Оңтүстік Қазақстан облысы Бәйдібек ауданы әкімдігінің 2012 жылғы 3 тамыздағы № 1248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Қолданылу мерзімінің аяқталуына байланысты қаулының күші жойылды - Оңтүстік Қазақстан облысы Бәйдібек ауданы әкімдігінің 2012.08.03 № 1248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және Қазақстан Республикасы Үкіметінің 2001 жылғы 19 маусымдағы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іске асыру мақсатында аудан әкімідігі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қоғамдық жұмыстардың түрлері мен көлемі және ұйымдардың тізбесін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бөлімі(Ш.Отыншиев) бекітілген тізбеге сәйкес 2009 жылға арналған аудан бюджетінде қоғамдық жұмыстарға қарастырылған қаражат шегінде жұмыссыздарды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  жұмыстарға  қатысатын  жұмыссыздардың  еңбекақысы бір айлық жалақының ең төменгі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қаржы бөлімі (Б.Утегенов) қоғамдық жұмыстағы жұмыссыздардың еңбекақысын төлеуге қаражаттың уақтылы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тіркеліп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  қаулының  орындалуын  бақылау  аудан  әкімінің  орынбасары Р.Жолдасқа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С.Кенжебаев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