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6136" w14:textId="ddb6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Бәйдібек аудандық мәслихатының 2008 жылғы 23 желтоқсандағы N 14/75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17 ақпандағы N 16/90 шешімі. Оңтүстік Қазақстан облысы Бәйдібек ауданының Әділет басқармасында 2009 жылғы 20 ақпанда N 14-5-69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 бюджеті туралы" Бәйдібек аудандық мәслихатының 2008 жылғы 23 желтоқсандағы (Нормативтік құқықтық актілерді мемлекеттік тіркеу тізілімінде 14-5-66 тіркелген, 16 қаңтар 2009 жылғы "Шаян"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14/75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1-ші тармағы төмендегіге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кірістер 4 111 375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салықтық түсімдер 187 960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салықтық емес түсімдер 5 200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негізгі капиталды сатудан түсетін түсімдер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трансферттердің түсімдері 3 913 215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шығындар 4 113 174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бюджеттік кредит беру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 активтерімен жасалатын операциялар бойынша сальдо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 дефициті – 1 799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 дефицитін қаржыландыру 1 799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бюджет қаражаттарының пайдаланылатын қалдықтары 1 799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N 1 және N 2 қосымшалары осы шешімнің N 1,2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Мыңғышов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Дүйсенбеков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16/90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7"/>
        <w:gridCol w:w="2011"/>
        <w:gridCol w:w="7416"/>
        <w:gridCol w:w="20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4111375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83684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19710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3913215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3913215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53"/>
        <w:gridCol w:w="953"/>
        <w:gridCol w:w="6993"/>
        <w:gridCol w:w="21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4113174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149355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85697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6721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3397559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1635587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149956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135178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149803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147140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16830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62496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18115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(профициті) дефициті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-1799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(профицитін) дефицитін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16/90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2009 жылға арналған аудандық бюджеттік даму бағдарламаларының тізбесі  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913"/>
        <w:gridCol w:w="953"/>
        <w:gridCol w:w="91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II.ШЫҒЫНДАР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