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7f4d" w14:textId="5847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29 желтоқсан 2008 жылғы N 475 "Ауылдық жерлерде жұмыс істейтін әлеуметтік қамсыздандыру, білім беру, мәдениет және спорт мамандары лауазымдарының тізбесін анықтау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2009 жылғы 27 сәуірдегі N 211 қаулысы. Оңтүстік Қазақстан облысы Бәйдібек ауданының Әділет басқармасында 2009 жылғы 28 мамырда N 14-5-78 тіркелді. Күші жойылды - Оңтүстік Қазақстан облысы Бәйдібек ауданы әкімдігінің 2013 жылғы 25 шілдедегі № 323 қаулысымен</w:t>
      </w:r>
    </w:p>
    <w:p>
      <w:pPr>
        <w:spacing w:after="0"/>
        <w:ind w:left="0"/>
        <w:jc w:val="both"/>
      </w:pPr>
      <w:r>
        <w:rPr>
          <w:rFonts w:ascii="Times New Roman"/>
          <w:b w:val="false"/>
          <w:i w:val="false"/>
          <w:color w:val="ff0000"/>
          <w:sz w:val="28"/>
        </w:rPr>
        <w:t>      Ескерту. Күші жойылды - Оңтүстік Қазақстан облысы Бәйдібек ауданы әкімдігінің 25.07.2013 № 323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37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Бәйдібек ауданы әкімдігінің 29 желтоқсан 2008 жылғы </w:t>
      </w:r>
      <w:r>
        <w:rPr>
          <w:rFonts w:ascii="Times New Roman"/>
          <w:b w:val="false"/>
          <w:i w:val="false"/>
          <w:color w:val="000000"/>
          <w:sz w:val="28"/>
        </w:rPr>
        <w:t>N 475</w:t>
      </w:r>
      <w:r>
        <w:rPr>
          <w:rFonts w:ascii="Times New Roman"/>
          <w:b w:val="false"/>
          <w:i w:val="false"/>
          <w:color w:val="000000"/>
          <w:sz w:val="28"/>
        </w:rPr>
        <w:t xml:space="preserve"> "Ауылдық жерлерде жұмыс істейтін әлеуметтік қамсыздандыру, білім беру,мәдениет және спорт мамандары лауазымдарының тізбесін анықтау туралы" қаулысына (Бәйдібек аудандық Әділет басқармасында 30 қаңтар 2009 жылы N 14-5-67 тіркеліп, "Шаян" газетінің 09 ақпан 2009 жылғы N 6 (258) санында жарияланған) мына төмендегіше өзгерістер енгізілсін:</w:t>
      </w:r>
      <w:r>
        <w:br/>
      </w:r>
      <w:r>
        <w:rPr>
          <w:rFonts w:ascii="Times New Roman"/>
          <w:b w:val="false"/>
          <w:i w:val="false"/>
          <w:color w:val="000000"/>
          <w:sz w:val="28"/>
        </w:rPr>
        <w:t>
      қаулының қосымшасымен бекітілген "жергілікті бюджет есебінен жиырма бес пайызға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және спорт мамандары лауазымдарының тізбесі"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Ж. Әбілдабекке жүктелсін.      </w:t>
      </w:r>
    </w:p>
    <w:bookmarkEnd w:id="0"/>
    <w:p>
      <w:pPr>
        <w:spacing w:after="0"/>
        <w:ind w:left="0"/>
        <w:jc w:val="both"/>
      </w:pPr>
      <w:r>
        <w:rPr>
          <w:rFonts w:ascii="Times New Roman"/>
          <w:b w:val="false"/>
          <w:i/>
          <w:color w:val="000000"/>
          <w:sz w:val="28"/>
        </w:rPr>
        <w:t>      Аудан әкімі:                               С. Кенжебаев</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мәслихат хатшысы                  Т.Қ. Дүйсенбеков</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Бәйдібек ауданы әкімдігінің</w:t>
      </w:r>
      <w:r>
        <w:br/>
      </w:r>
      <w:r>
        <w:rPr>
          <w:rFonts w:ascii="Times New Roman"/>
          <w:b w:val="false"/>
          <w:i w:val="false"/>
          <w:color w:val="000000"/>
          <w:sz w:val="28"/>
        </w:rPr>
        <w:t>
      2009 жылғы 27 сәуірдегі</w:t>
      </w:r>
      <w:r>
        <w:br/>
      </w:r>
      <w:r>
        <w:rPr>
          <w:rFonts w:ascii="Times New Roman"/>
          <w:b w:val="false"/>
          <w:i w:val="false"/>
          <w:color w:val="000000"/>
          <w:sz w:val="28"/>
        </w:rPr>
        <w:t>
      N 211 қаулысына қосымша</w:t>
      </w:r>
    </w:p>
    <w:bookmarkEnd w:id="1"/>
    <w:p>
      <w:pPr>
        <w:spacing w:after="0"/>
        <w:ind w:left="0"/>
        <w:jc w:val="left"/>
      </w:pPr>
      <w:r>
        <w:rPr>
          <w:rFonts w:ascii="Times New Roman"/>
          <w:b/>
          <w:i w:val="false"/>
          <w:color w:val="000000"/>
        </w:rPr>
        <w:t xml:space="preserve"> Жергілікті бюджет есебінен жиырма бес пайызға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және спорт мамандары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172"/>
      </w:tblGrid>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Лауазымдар атауы
</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саласы мамандарының лауазымдары:
</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барлық мамандықтағы мұғалімдер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r>
      <w:tr>
        <w:trPr>
          <w:trHeight w:val="79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ісі жөніндегі, тәрбие жұмысы жөніндегі, инновациялық, шет тілі жөніндегі директордың орынбасары</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Педагог-социолог</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Педагог-ұйымдастырушы</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 жетекшісі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меңгерушісі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кабинетінің меңгерушісі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(бас, аға)</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қамсыздандыру мамандарының лауазымдары:
</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мамандарының лауазымдары:
</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меңгерушісі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Әнші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Сүйемелдеуші</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 жетекші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Референт</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Режиссер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қоюшы</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меңгерушісі</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Редактор</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Дене тәрбиесі және спорт мамандарының лауазымдары:
</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 ісі жөніндегі орынбасары</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әдіскер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