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c0e9" w14:textId="46fc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23 желтоқсан 2008 жылғы "2009 жылға арналған аудан бюджеті туралы" N 14/75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2009 жылғы 26 қарашадағы N 25/135 Шешімі. Оңтүстік Қазақстан облысы Бәйдібек ауданының Әділет басқармасында 2009 жылғы 3 желтоқсанда N 14-5-84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106 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23 желтоқсан 2008 жылғы «2009 жылға арналған аудан бюджеті туралы» (Нормативтік құқықтық актілерді мемлекеттік тіркеу тізілімінде 14-5-66 тіркелген, 16 қаңтар 2009 жылғы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14/75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17 ақпандағы Бәйдібек аудандық мәслихатының 23 желтоқсан 2008 жылғы № 14/75 «2009 жылға арналған аудан бюджеті туралы» шешіміне өзгерістер мен толықтырулар енгізу туралы (Нормативтік құқықтық актілерді мемлекеттік тіркеу тізілімінде 14-5-69 тіркелген, 2009 жылғы 27 ақпандағы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16/90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20 сәуірдегі Бәйдібек аудандық мәслихатының 23 желтоқсан 2008 жылғы № 14/75 «2009 жылға арналған аудан бюджеті туралы» шешіміне өзгерістер мен толықтырулар енгізу туралы (Нормативтік құқықтық актілерді мемлекеттік тіркеу тізілімінде 14-5-75 тіркелген, 2009 жылғы 29 сәуірдегі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18/103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29 сәуірдегі Бәйдібек аудандық мәслихатының 23 желтоқсан 2008 жылғы № 14/75 «2009 жылға арналған аудан бюджеті туралы» шешіміне өзгерістер мен толықтырулар енгізу туралы (Нормативтік құқықтық актілерді мемлекеттік тіркеу тізілімінде 14-5-76 тіркелген, 2009 жылғы 22 мамырдағы «Алғабас»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19/112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13 шілдедегі Бәйдібек аудандық мәслихатының 23 желтоқсан 2008 жылғы № 14/75 «2009 жылға арналған аудан бюджеті туралы» шешіміне өзгерістер мен толықтырулар енгізу туралы (Нормативтік құқықтық актілерді мемлекеттік тіркеу тізілімінде 14-5-81 тіркелген, 2009 жылғы 23 шілдедегі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21/121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2009 жылғы 28 қазандағы Бәйдібек аудандық мәслихатының 23 желтоқсан 2008 жылғы № 14/75 «2009 жылға арналған аудан бюджеті туралы» шешіміне өзгерістер мен толықтырулар енгізу туралы (Нормативтік құқықтық актілерді мемлекеттік тіркеу тізілімінде 14-5-83 тіркелген, 2009 жылғы 13 қарашадағы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23/131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шешімінің 1-ші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«кірістер» деген сөзден кейінгі «4 741 098» саны «4 748 739»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«салықтық түсімдер» деген сөздерден кейінгі «154 209» саны «154 262»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«салықтық емес түсімдер» деген сөздерден кейінгі «3 970» саны «3 917»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«трансферттердің түсімдері» деген сөздерден кейінгі «4 578 419» саны «4 586 060»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«шығындар» деген сөзден кейінгі «4 752 335» саны «4 759 976»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3-ші тармағы төмендегіге сәйкес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бюджетте аудан әкімдігінің резерві 3 205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табиғи және техногендік сипаттағы төтенше жағдайларды жою резерві –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атқарушы органның шұғыл шығындарына арналған резерві – 1368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соттардың шешімдері бойынша міндеттемелерді орындауға арналған резерві – 1500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төрағасы:                           Қ.Назаров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атқарушы:                          С.Спабеков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25/135-IV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92"/>
        <w:gridCol w:w="631"/>
        <w:gridCol w:w="8058"/>
        <w:gridCol w:w="21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4748739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154262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2320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4586060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4586060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4586060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5"/>
        <w:gridCol w:w="877"/>
        <w:gridCol w:w="797"/>
        <w:gridCol w:w="7151"/>
        <w:gridCol w:w="222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4759976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144774
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129191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84548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84548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8991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3762362
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1644609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1643847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1577393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2066816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375631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354296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1691185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1691185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187222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173302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167613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70686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321825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65071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65071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243542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135755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48942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86813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107787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107787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143389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39861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33288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15597
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9109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149111
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13182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2553
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-11237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11237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11237
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