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44e6" w14:textId="5e44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21 желтоқсандағы N 26/137 шешімі. Оңтүстік Қазақстан облысы Бәйдібек ауданының Әділет басқармасында 2009 жылғы 28 желтоқсанда N 14-5-85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21 желтоқсан 2009 жылғы «2010-2012 жылдарға арналған аудан бюджеті туралы» (Нормативтік құқықтық актілерді мемлекеттік тіркеу тізілімінде № 14-5-85 тіркелген, 8 қаңтар 2010 жылғы «Шаян» газетінде жарияланған) </w:t>
      </w:r>
      <w:r>
        <w:rPr>
          <w:rFonts w:ascii="Times New Roman"/>
          <w:b w:val="false"/>
          <w:i w:val="false"/>
          <w:color w:val="000000"/>
          <w:sz w:val="28"/>
        </w:rPr>
        <w:t>№ 26/137</w:t>
      </w:r>
      <w:r>
        <w:rPr>
          <w:rFonts w:ascii="Times New Roman"/>
          <w:b w:val="false"/>
          <w:i w:val="false"/>
          <w:color w:val="000000"/>
          <w:sz w:val="28"/>
        </w:rPr>
        <w:t xml:space="preserve"> шешімінің 1 тармағы төмендегіге сәйкес жаңа редакцияда жазылсын:</w:t>
      </w:r>
      <w:r>
        <w:br/>
      </w:r>
      <w:r>
        <w:rPr>
          <w:rFonts w:ascii="Times New Roman"/>
          <w:b w:val="false"/>
          <w:i w:val="false"/>
          <w:color w:val="000000"/>
          <w:sz w:val="28"/>
        </w:rPr>
        <w:t>
      1. Бәйдібек ауданының 2010-2012 жылдарға арналған бюджеті 1 қосымшаға сәйкес, оның ішінде 2010 жылға мынадай көлемде бекітілсін:</w:t>
      </w:r>
      <w:r>
        <w:br/>
      </w:r>
      <w:r>
        <w:rPr>
          <w:rFonts w:ascii="Times New Roman"/>
          <w:b w:val="false"/>
          <w:i w:val="false"/>
          <w:color w:val="000000"/>
          <w:sz w:val="28"/>
        </w:rPr>
        <w:t>
      1) кірістер – 5 097 387 мың теңге, оның ішінде:</w:t>
      </w:r>
      <w:r>
        <w:br/>
      </w:r>
      <w:r>
        <w:rPr>
          <w:rFonts w:ascii="Times New Roman"/>
          <w:b w:val="false"/>
          <w:i w:val="false"/>
          <w:color w:val="000000"/>
          <w:sz w:val="28"/>
        </w:rPr>
        <w:t>
      салықтық түсімдер – 189 480 мың теңге;</w:t>
      </w:r>
      <w:r>
        <w:br/>
      </w:r>
      <w:r>
        <w:rPr>
          <w:rFonts w:ascii="Times New Roman"/>
          <w:b w:val="false"/>
          <w:i w:val="false"/>
          <w:color w:val="000000"/>
          <w:sz w:val="28"/>
        </w:rPr>
        <w:t>
      салықтық емес түсімдер – 7 400 мың теңге;</w:t>
      </w:r>
      <w:r>
        <w:br/>
      </w:r>
      <w:r>
        <w:rPr>
          <w:rFonts w:ascii="Times New Roman"/>
          <w:b w:val="false"/>
          <w:i w:val="false"/>
          <w:color w:val="000000"/>
          <w:sz w:val="28"/>
        </w:rPr>
        <w:t>
      негізгі капиталды сатудан түсетін түсімдер – 6 857 мың теңге;</w:t>
      </w:r>
      <w:r>
        <w:br/>
      </w:r>
      <w:r>
        <w:rPr>
          <w:rFonts w:ascii="Times New Roman"/>
          <w:b w:val="false"/>
          <w:i w:val="false"/>
          <w:color w:val="000000"/>
          <w:sz w:val="28"/>
        </w:rPr>
        <w:t>
      трансферттердің түсімдері – 4 893 650 мың теңге;</w:t>
      </w:r>
      <w:r>
        <w:br/>
      </w:r>
      <w:r>
        <w:rPr>
          <w:rFonts w:ascii="Times New Roman"/>
          <w:b w:val="false"/>
          <w:i w:val="false"/>
          <w:color w:val="000000"/>
          <w:sz w:val="28"/>
        </w:rPr>
        <w:t>
      2) шығындар – 5 115 948 мың теңге;</w:t>
      </w:r>
      <w:r>
        <w:br/>
      </w:r>
      <w:r>
        <w:rPr>
          <w:rFonts w:ascii="Times New Roman"/>
          <w:b w:val="false"/>
          <w:i w:val="false"/>
          <w:color w:val="000000"/>
          <w:sz w:val="28"/>
        </w:rPr>
        <w:t>
      3) таза бюджеттік кредит беру 17 359 мың теңге, 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бюджеттік кредиттерді өтеу – 445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- 35 920 мың теңге;</w:t>
      </w:r>
      <w:r>
        <w:br/>
      </w:r>
      <w:r>
        <w:rPr>
          <w:rFonts w:ascii="Times New Roman"/>
          <w:b w:val="false"/>
          <w:i w:val="false"/>
          <w:color w:val="000000"/>
          <w:sz w:val="28"/>
        </w:rPr>
        <w:t>
      6) бюджет тапшылығы қаржыландыру (профицитін пайдалану) – 35 920 мың теңге,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445 мың теңге толықтырылсын;</w:t>
      </w:r>
      <w:r>
        <w:br/>
      </w:r>
      <w:r>
        <w:rPr>
          <w:rFonts w:ascii="Times New Roman"/>
          <w:b w:val="false"/>
          <w:i w:val="false"/>
          <w:color w:val="000000"/>
          <w:sz w:val="28"/>
        </w:rPr>
        <w:t>
      бюджет қаражаттарының пайдаланылатын қалдықтары – 18 561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Бәйдібек аудандық мәслихатының 2010.11.02 </w:t>
      </w:r>
      <w:r>
        <w:rPr>
          <w:rFonts w:ascii="Times New Roman"/>
          <w:b w:val="false"/>
          <w:i w:val="false"/>
          <w:color w:val="000000"/>
          <w:sz w:val="28"/>
        </w:rPr>
        <w:t>N 38/213</w:t>
      </w:r>
      <w:r>
        <w:rPr>
          <w:rFonts w:ascii="Times New Roman"/>
          <w:b w:val="false"/>
          <w:i w:val="false"/>
          <w:color w:val="ff0000"/>
          <w:sz w:val="28"/>
        </w:rPr>
        <w:t xml:space="preserve">; өзгерту енгізілді - Оңтүстік Қазақстан облысы Бәйдібек аудандық мәслихатының 2010.12.21 </w:t>
      </w:r>
      <w:r>
        <w:rPr>
          <w:rFonts w:ascii="Times New Roman"/>
          <w:b w:val="false"/>
          <w:i w:val="false"/>
          <w:color w:val="000000"/>
          <w:sz w:val="28"/>
        </w:rPr>
        <w:t>N 39/218</w:t>
      </w:r>
      <w:r>
        <w:rPr>
          <w:rFonts w:ascii="Times New Roman"/>
          <w:b w:val="false"/>
          <w:i w:val="false"/>
          <w:color w:val="ff0000"/>
          <w:sz w:val="28"/>
        </w:rPr>
        <w:t xml:space="preserve"> (2010 жылғы 1 қаңтардан бастап қолданысқа енгізіледі) шешімдерімен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2010 жылы облыстық бюджеттен ауданның бюджетіне берілетін бюджеттік субвенциялар 2 428 444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 Аудандық бюджетте аудан әкімдігінің 2010 жылға арналған резерві 2 300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Бәйдібек аудандық мәслихатының 2010.04.15 </w:t>
      </w:r>
      <w:r>
        <w:rPr>
          <w:rFonts w:ascii="Times New Roman"/>
          <w:b w:val="false"/>
          <w:i w:val="false"/>
          <w:color w:val="000000"/>
          <w:sz w:val="28"/>
        </w:rPr>
        <w:t>N 32/177</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2010 жылға жеке табыс салығы және әлеуметтік салық түсімдерінің жалпы сомасын бөлу нормативтері келесідей белгіленсін:</w:t>
      </w:r>
      <w:r>
        <w:br/>
      </w:r>
      <w:r>
        <w:rPr>
          <w:rFonts w:ascii="Times New Roman"/>
          <w:b w:val="false"/>
          <w:i w:val="false"/>
          <w:color w:val="000000"/>
          <w:sz w:val="28"/>
        </w:rPr>
        <w:t>
      аудан бюджетіне 50 пайыз;</w:t>
      </w:r>
      <w:r>
        <w:br/>
      </w:r>
      <w:r>
        <w:rPr>
          <w:rFonts w:ascii="Times New Roman"/>
          <w:b w:val="false"/>
          <w:i w:val="false"/>
          <w:color w:val="000000"/>
          <w:sz w:val="28"/>
        </w:rPr>
        <w:t>
      облыстық бюджетке ауданнан 50 пайыз.</w:t>
      </w:r>
      <w:r>
        <w:br/>
      </w:r>
      <w:r>
        <w:rPr>
          <w:rFonts w:ascii="Times New Roman"/>
          <w:b w:val="false"/>
          <w:i w:val="false"/>
          <w:color w:val="000000"/>
          <w:sz w:val="28"/>
        </w:rPr>
        <w:t>
</w:t>
      </w:r>
      <w:r>
        <w:rPr>
          <w:rFonts w:ascii="Times New Roman"/>
          <w:b w:val="false"/>
          <w:i w:val="false"/>
          <w:color w:val="000000"/>
          <w:sz w:val="28"/>
        </w:rPr>
        <w:t>
      5.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3/13-ІV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2010 жылға арналған облыстық бюджетке аудан бюджетінен жалпы сомасы 54 445 мың теңге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Оңтүстік Қазақстан облысы Бәйдібек аудандық мәслихатының 2010.04.15 </w:t>
      </w:r>
      <w:r>
        <w:rPr>
          <w:rFonts w:ascii="Times New Roman"/>
          <w:b w:val="false"/>
          <w:i w:val="false"/>
          <w:color w:val="000000"/>
          <w:sz w:val="28"/>
        </w:rPr>
        <w:t>N 32/177</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аймақтарды дамытуды мемлекеттік реттеу туралы" Қазақстан Республикасының 2005 жылғы 8 шілдесіндегі Заңының </w:t>
      </w:r>
      <w:r>
        <w:rPr>
          <w:rFonts w:ascii="Times New Roman"/>
          <w:b w:val="false"/>
          <w:i w:val="false"/>
          <w:color w:val="000000"/>
          <w:sz w:val="28"/>
        </w:rPr>
        <w:t>18-ші бабына</w:t>
      </w:r>
      <w:r>
        <w:rPr>
          <w:rFonts w:ascii="Times New Roman"/>
          <w:b w:val="false"/>
          <w:i w:val="false"/>
          <w:color w:val="000000"/>
          <w:sz w:val="28"/>
        </w:rPr>
        <w:t xml:space="preserve"> сәйкес 2010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25 пайызға ұлғайтылған айлықтар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бағытталған, бюджеттік бағдарламалар бөлінісінде 2010 жылға арналған аудандық бюджеттік даму бағдарламаларының тізбесі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жергілікті бюджеттің атқарылуы процесінде секвестрлеуге жатпайтын жергілікті бюджеттік бағдарламалардың тізбесі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бюджеттен қаржыландырылатын ауылдық округтердің бюджеттік бағдарламаларының тізбесі № 6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Қ.Назаров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С.Спабеков</w:t>
      </w:r>
    </w:p>
    <w:bookmarkStart w:name="z12"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1-қосымша</w:t>
      </w:r>
    </w:p>
    <w:bookmarkEnd w:id="1"/>
    <w:p>
      <w:pPr>
        <w:spacing w:after="0"/>
        <w:ind w:left="0"/>
        <w:jc w:val="left"/>
      </w:pPr>
      <w:r>
        <w:rPr>
          <w:rFonts w:ascii="Times New Roman"/>
          <w:b/>
          <w:i w:val="false"/>
          <w:color w:val="000000"/>
        </w:rPr>
        <w:t xml:space="preserve">        2010 жылға арналған аудан бюджеті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 жаңа редакцияда - Оңтүстік Қазақстан облысы Бәйдібек аудандық мәслихатының 2010.11.02 </w:t>
      </w:r>
      <w:r>
        <w:rPr>
          <w:rFonts w:ascii="Times New Roman"/>
          <w:b w:val="false"/>
          <w:i w:val="false"/>
          <w:color w:val="000000"/>
          <w:sz w:val="28"/>
        </w:rPr>
        <w:t>N 38/213</w:t>
      </w:r>
      <w:r>
        <w:rPr>
          <w:rFonts w:ascii="Times New Roman"/>
          <w:b w:val="false"/>
          <w:i w:val="false"/>
          <w:color w:val="ff0000"/>
          <w:sz w:val="28"/>
        </w:rPr>
        <w:t xml:space="preserve">; өзгерту енгізілді - Оңтүстік Қазақстан облысы Бәйдібек аудандық мәслихатының 2010.12.21 </w:t>
      </w:r>
      <w:r>
        <w:rPr>
          <w:rFonts w:ascii="Times New Roman"/>
          <w:b w:val="false"/>
          <w:i w:val="false"/>
          <w:color w:val="000000"/>
          <w:sz w:val="28"/>
        </w:rPr>
        <w:t>N 39/218</w:t>
      </w:r>
      <w:r>
        <w:rPr>
          <w:rFonts w:ascii="Times New Roman"/>
          <w:b w:val="false"/>
          <w:i w:val="false"/>
          <w:color w:val="ff0000"/>
          <w:sz w:val="28"/>
        </w:rPr>
        <w:t xml:space="preserve"> (2010 жылғы 1 қаңтардан бастап қолданысқа енгізіледі) шешімдерімен</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9"/>
        <w:gridCol w:w="587"/>
        <w:gridCol w:w="8203"/>
        <w:gridCol w:w="207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5097387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189480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24953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6857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4893650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4893650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9"/>
        <w:gridCol w:w="690"/>
        <w:gridCol w:w="671"/>
        <w:gridCol w:w="7421"/>
        <w:gridCol w:w="205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5115948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183659
</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168421</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10420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3811894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2009849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2009649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1967121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1688847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1635574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191656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12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9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263646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222584</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60942</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183389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167851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10595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208602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26315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57690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17359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-5138933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35920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bookmarkStart w:name="z13"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2-қосымша</w:t>
      </w:r>
    </w:p>
    <w:bookmarkEnd w:id="2"/>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2-Қосымша жаңа редакцияда - Оңтүстік Қазақстан облысы Бәйдібек аудандық мәслихатының 2010.08.17 </w:t>
      </w:r>
      <w:r>
        <w:rPr>
          <w:rFonts w:ascii="Times New Roman"/>
          <w:b w:val="false"/>
          <w:i w:val="false"/>
          <w:color w:val="000000"/>
          <w:sz w:val="28"/>
        </w:rPr>
        <w:t>N 36/197</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
        <w:gridCol w:w="608"/>
        <w:gridCol w:w="8275"/>
        <w:gridCol w:w="199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3502767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215549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19964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2897</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4991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5425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3276802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3276802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9"/>
        <w:gridCol w:w="651"/>
        <w:gridCol w:w="690"/>
        <w:gridCol w:w="7545"/>
        <w:gridCol w:w="1996"/>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3502767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191235
</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2649034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2502596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2450991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205348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187275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199278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14552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11958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28322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3-қосымша</w:t>
      </w:r>
    </w:p>
    <w:bookmarkEnd w:id="3"/>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3-Қосымша жаңа редакцияда - Оңтүстік Қазақстан облысы Бәйдібек аудандық мәслихатының 2010.08.17 </w:t>
      </w:r>
      <w:r>
        <w:rPr>
          <w:rFonts w:ascii="Times New Roman"/>
          <w:b w:val="false"/>
          <w:i w:val="false"/>
          <w:color w:val="000000"/>
          <w:sz w:val="28"/>
        </w:rPr>
        <w:t>N 36/197</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09"/>
        <w:gridCol w:w="608"/>
        <w:gridCol w:w="8234"/>
        <w:gridCol w:w="202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4085293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243384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21561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3127</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5391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3830659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3830659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70"/>
        <w:gridCol w:w="671"/>
        <w:gridCol w:w="711"/>
        <w:gridCol w:w="7498"/>
        <w:gridCol w:w="2020"/>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4085293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208970
</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3130015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2804773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2746960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173519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173519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239113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124907</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205799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197104</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223530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16045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13236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31229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2010 жылға арналған аудандық бюджеттік даму бағдарламаларының тізбесі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4-Қосымша жаңа редакцияда - Оңтүстік Қазақстан облысы Бәйдібек аудандық мәслихатының 2010.03.18 </w:t>
      </w:r>
      <w:r>
        <w:rPr>
          <w:rFonts w:ascii="Times New Roman"/>
          <w:b w:val="false"/>
          <w:i w:val="false"/>
          <w:color w:val="000000"/>
          <w:sz w:val="28"/>
        </w:rPr>
        <w:t>N 30/161</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06"/>
        <w:gridCol w:w="706"/>
        <w:gridCol w:w="863"/>
        <w:gridCol w:w="924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6" w:id="5"/>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5-қосымша</w:t>
      </w:r>
    </w:p>
    <w:bookmarkEnd w:id="5"/>
    <w:p>
      <w:pPr>
        <w:spacing w:after="0"/>
        <w:ind w:left="0"/>
        <w:jc w:val="left"/>
      </w:pPr>
      <w:r>
        <w:rPr>
          <w:rFonts w:ascii="Times New Roman"/>
          <w:b/>
          <w:i w:val="false"/>
          <w:color w:val="000000"/>
        </w:rPr>
        <w:t xml:space="preserve">        2010 жылғы бюджеттің орындалуы барысында қысқартылуға жатпайтын аудандық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669"/>
        <w:gridCol w:w="770"/>
        <w:gridCol w:w="791"/>
        <w:gridCol w:w="9002"/>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7" w:id="6"/>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6-қосымша</w:t>
      </w:r>
    </w:p>
    <w:bookmarkEnd w:id="6"/>
    <w:p>
      <w:pPr>
        <w:spacing w:after="0"/>
        <w:ind w:left="0"/>
        <w:jc w:val="left"/>
      </w:pPr>
      <w:r>
        <w:rPr>
          <w:rFonts w:ascii="Times New Roman"/>
          <w:b/>
          <w:i w:val="false"/>
          <w:color w:val="000000"/>
        </w:rPr>
        <w:t xml:space="preserve">       2010 жылға арналған аудандық бюджеттен қаржыландырылатын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Бәйдібек аудандық мәслихатының 2010.01.22 </w:t>
      </w:r>
      <w:r>
        <w:rPr>
          <w:rFonts w:ascii="Times New Roman"/>
          <w:b w:val="false"/>
          <w:i w:val="false"/>
          <w:color w:val="000000"/>
          <w:sz w:val="28"/>
        </w:rPr>
        <w:t>N 28/156</w:t>
      </w:r>
      <w:r>
        <w:rPr>
          <w:rFonts w:ascii="Times New Roman"/>
          <w:b w:val="false"/>
          <w:i w:val="false"/>
          <w:color w:val="ff0000"/>
          <w:sz w:val="28"/>
        </w:rPr>
        <w:t xml:space="preserve"> (2010 жылғы 1 қаңтардан бастап қолданысқа енгізіледі) Шешімімен</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51"/>
        <w:gridCol w:w="652"/>
        <w:gridCol w:w="712"/>
        <w:gridCol w:w="971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Алғабас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Ағыбет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Ақбастау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Боралдай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Борлысай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Бөген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Мыңбұлақ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Шаян ауыл округі</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үйінде әлеуметтік көмек көрсету</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