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8ff" w14:textId="f131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2009 жылғы 13 ақпандағы N 17/120-IV шешімі. Оңтүстік Қазақстан облысы Қазығұрт ауданының Әділет басқармасында 2009 жылғы 18 наурызда N 14-6-70 тіркелді. Күші жойылды - Оңтүстік Қазақстан облысы Қазығұрт аудандық мәслихатының 2012 жылғы 14 наурыздағы № 3/27-V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аудандық мәслихатының 2012.03.14 № 3/27-V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бір әкімшілік-аумақтық бірліктің аумағында жүзеге асыратын барлық салық төлеушілер үшін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 Есіркепов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Омаров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17/120-ІV шешіміне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627"/>
        <w:gridCol w:w="4651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РетN 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