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d4ef6" w14:textId="70d4e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ауданының базарларында және дүркін-дүркін сипаттағы кәсіпкерлік қызметінің жекеленген түрлеріне біржолғы талондар құнын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аудандық мәслихатының 2009 жылғы 3 сәуірдегі N 18/138-IV шешімі. Оңтүстік Қазақстан облысы Қазығұрт ауданының Әділет басқармасында 2009 жылғы 12 мамырда N 14-6-73 тіркелді. Күші жойылды - Оңтүстік Қазақстан облысы Қазығұрт аудандық мәслихатының 2012 жылғы 20 желтоқсандағы № 12/89-V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Күші жойылды - Оңтүстік Қазақстан облысы Қазығұрт аудандық мәслихатының 2012.12.20 № 12/89-V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"Салық және бюджетке төленетін басқа да міндетті төлемдер туралы" Қазақстан Республикасының кодексін (Салық кодексі) қолданысқа енгізу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Қазығұрт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Қазығұрт ауданының базарларында базар аумағындағы дүңгіршектерге, стационарлық үй-жайлардағы (оқшауланған блоктардағы) сауданы қоспағанда жеке тұлғалар, дара кәсіпкерлер мен заңды тұлғалар үшін біржолғы талондардың құны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1-тармаққа өзгерту енгізілді - Оңтүстік Қазақстан облысы Қазығұрт аудандық мәслихатының 2010.03.18 </w:t>
      </w:r>
      <w:r>
        <w:rPr>
          <w:rFonts w:ascii="Times New Roman"/>
          <w:b w:val="false"/>
          <w:i w:val="false"/>
          <w:color w:val="000000"/>
          <w:sz w:val="28"/>
        </w:rPr>
        <w:t>N 31/233-IV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Дүркін-дүркін сипаттағы кәсіпкерлік қызметінің жекеленген түрлеріне жеке тұлғалар үшін (стационарлық үй-жайда жүзеге асырылатын қызметтерді қоспағанда) біржолғы талондардың құны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өзгерту енгізілді - Оңтүстік Қазақстан облысы Қазығұрт аудандық мәслихатының 2010.03.18 </w:t>
      </w:r>
      <w:r>
        <w:rPr>
          <w:rFonts w:ascii="Times New Roman"/>
          <w:b w:val="false"/>
          <w:i w:val="false"/>
          <w:color w:val="000000"/>
          <w:sz w:val="28"/>
        </w:rPr>
        <w:t>N 31/233-IV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жарияланғаннан кейін күнтізбелік он күн өткен соң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                       М. Есіркепов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А. Омаров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Қазығұрт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03 сәуірдегі N 18/138-ІV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N 1 қосымша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7"/>
        <w:gridCol w:w="5057"/>
        <w:gridCol w:w="2977"/>
        <w:gridCol w:w="3039"/>
      </w:tblGrid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қ/с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 аумағындағы кәсіпкерлік қызметтерінің түрлері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сатушының сауда орны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талонның бір күнгі құны (теңге)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Ұн сату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шаршы метр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Кондитерлік өнімдер тауарлары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шаршы метр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0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өнімдері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шаршы метр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Көкөніс, жеміс-жидектер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шаршы метр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 өнімдері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шаршы метр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Киімдер, мата, бас киімдер, аяқ киімдер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шаршы метр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тауарлары және парфюмерия тауарлары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шаршы метр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Мото-вело бөлшектерін сату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шаршы метр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8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Гүлдер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шаршы метр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Аяқ-киім жөндеу және басқада тұрмыстық қызметтер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шаршы метр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мал, жылқылар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және ешкі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Құстар мен аңдар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шаршы метр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өнімдерін сату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шаршы метр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 шөп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шаршы метр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материалдары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шаршы метр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Ұсақ-түйек тауарлар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шаршы метр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Қазығұрт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03 сәуірдегі N 18/138-IV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N 2 қосымша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5674"/>
        <w:gridCol w:w="5538"/>
      </w:tblGrid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Дүркін-дүркін сипаттағы кәсіпкерлік қызметтерінің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талонның бір күнгі құны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(тұрақты үй-жайларда жүзеге асырылатын қызметтен басқасы)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 тұқымдары және егілетін көшеттер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Бау-бақша дақылдары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Саяжайларда және үй маңындағы учаскелерде өсірілген табиғи гүлдер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Қосалқы ауыл шаруашылығы, бағбандық, бақшашылық және саяжай учаскелерінің өнімдері 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мен құстардың жемдері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Сыпыртқылар, сыпырғылар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жидектері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Саңырауқұлақ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өнімдері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өндеу жөніндегі жеке трактор иелерінің көрсететін қызметі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 мен құстарды бағу қызметі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