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d6ff" w14:textId="f3dd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Шарабұлақ ауылы округінің Ащыбұлақ елді мекенінің шекарасына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ауданы мәслихатының 2009 жылғы 30 қазандағы N 24/187-IV шешімі және Оңтүстік Қазақстан облысы Қазығұрт ауданы әкімдігінің 2009 жылғы 30 қазандағы N 1 қаулысы. Оңтүстік Қазақстан облысы Қазығұрт ауданының Әділет басқармасында 2009 жылғы 17 қарашада N 14-6-82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Шарбұлақ ауылы округі әкімінің ұсынысын ескере отырып, Шарбұлақ ауылы округі, Ащыбұлақ елді мекенінің 130,0 гектар жеріне қосымша барлығы – 27,8 гектар, оның ішінде – 12,0 гектар суғармалы егістік, 14,0 гектар жайылым, 1,8 гектар өзге жерлер қосылып, жалпы аумағы – 157,8 гектар жерлерге ұлғайтылып елді мекеннің шекарасына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аудандық мәслихаттың шешімі және аудан әкімдігінің қаулысы алғашқы ресми жарияланған күннен он күнтізбелік күн өткеннен кейін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Н.С.Аширов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Т.С.Алиев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А.Ж.Омаров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