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96cba" w14:textId="9c96c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Cайлау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Қазығұрт ауданы әкімдігінің 2009 жылғы 13 қарашадағы N 23 шешімі. Оңтүстік Қазақстан облысы Қазығұрт ауданының Әділет басқармасында 2009 жылғы 15 желтоқсанда N 14-6-86 тіркелді. Күші жойылды - Оңтүстік Қазақстан облысы Қазығұрт ауданының әкімінің 2014 жылғы 12 ақпандағы № 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 Күші жойылды - Оңтүстік Қазақстан облысы Қазығұрт  ауданының әкімінің 12.02.2014 № 3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1995 жылғы 28 қыркүйектегі «Қазақстан Республикасындағы сайлау туралы» Конституциялық Заңының 23-бабының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сайлаушыларға барынша қолайлылық туғызу мақсатында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Ауданда дауыс беруді өткізу және дауыс санау үшін сайлау учаскелері осы шешімнің қосымшасына сәйкес құрылып, олардың шекаралары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Сайлау учаскелері: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әрбір сайлау учаскесінде үш мыңнан аспайтын сайлаушы болуы;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әкімшілік аумақтық бөліністегі әкімшілік–аумақтық құрылым шекарасының сақталуы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рет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аудан әкімінің орынбасары Г.Тағаеваға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Т.С.Алиев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Оңтүстік Қазақстан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сайлау комиссиясының төрағасы              Б.Торғаутов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«12» қараша 2009 жыл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әкімінің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қарашадағы № 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Алтынтөбе ауыл округі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329 Алтынтөбе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Алтынтөбе жалпы орта мектебі, Ж.Керімқұлов көшесі № 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Алтынтөбе, Қарабау елді мекендері.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330 Қосағаш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«Қосағаш» жалпы орта мектебі, Ә.Сапиев көшесі № 57.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Қосағаш елді мекені.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331 Қаржан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«Қаржан» жалпы орта мектебі, А.Қосанбаев көшесі № 29.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А.Қосанбаев, Ө.Тілеубаев, Т.Рахымов, Т.Ныспанбетов, Қ.Мырзабеков, С.Дүйсебеков, Т.Қожамжаров, Қ.Майлиев, Самал, Қ.Кішкентаев көшелері.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332 «Орталық»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Орталық клубы, Ж.Жұматаев көшесі № 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А.Әлдебаев, Ж.Жұматаев, Келес, Ә.Мелдешов, Ә.Дүйсебаев, Е.Елеусізов, И.Шарипов, П.Атамбеков, Қ.Мамбетов көшелері.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972 1-мамыр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1-мамыр жалпы негізгі мектебі, Т.Салыбаев көшесі № 49.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Т.Салыбаев, М.Құлекеев, С.Жайлаубаев, П.Байдеуов көшелері, Аққұм елді мекені, Орман шаруашылығы.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Жаңабазар ауыл округі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333 Жаңабазар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Елшібек батыр атындағы жалпы орта мектебі, С.Базаров көшесі № 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Жаңабазар елді мекені.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334 М.Әуезов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М. Әуезов атындағы жалпы орта мектебі, Елшібек батыр көшесі № 58.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Үлгілі елді мекені.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335 Қазығұрт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Жылыбұлақ жалпы орта мектебі, Ө.Қалдыбайұлы көшесі № 68.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Жылыбұлақ, Жаңажол елді мекендері.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336 Қарабастау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Қарабастау жалпы орта мектебі, Р.Төлендіұлы көшесі № 70.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Қарабастау елді мекені.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337 Жаңаталап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Жаңаталап жалпы орта мектебі, С.Рсмбетұлы көшесі № 111.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Жаңаталап елді мекені.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973 Қожамберді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К.Әзірбаев атындағы жалпы орта мектебі, Қожамберді көшесі № 23.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20 лет КазССР елді мекені.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974 Тілектес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Тілектес жалпы негізгі мектебі, Ж.Бостанов көшесі № 46.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Тілектес елді мекені.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975 Жеңіс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Жеңіс бастауыш мектебі, № 1 көше №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Жеңіс елді мекені.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Көкібел ауыл округі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338 Жамбыл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С.Рахымов атындағы жалпы орта мектебі, Жетібай көшесі № 32.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Көкібел, Қызылата, Майбұлақ елді мекендері.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Жігерген ауыл округі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339 Абай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«Абай» атындағы орта мектебі, Т.Мырзабеков көшесі № 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Қызылдихан, Айнатас, Жігірген елді мекендері.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340 Шақпақ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Ж.Есіркепов атындағы жалпы орта мектебі, Қ.Жамашев көшесі № 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Шақпақ, Тесіктөбе елді мекендері.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341 Өгем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Өгем бастауыш мектебі, Өгем көшесі № 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Өгем елді мекені.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976 Қызылбұлақ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Б.Құдайназаров атындағы негізгі орта мектебі, Мошқал баба көшесі № 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Қызылбұлақ елді мекені.</w:t>
      </w:r>
    </w:p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Қазығұрт ауыл округі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342 Жылысу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№ 11 кәсіптік лицей, Д.Қонаев көшесі № 27.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«Болашақ» мөлтекауданы, М.Әуезов, Ә.Жангелдин, С.Сейфуллин, Ы.Алтынсарин, Амангелді, Ә.Молдағұлова, Ж.Төлеев, М.Мақатаев, Б.Момышұлы, Жібек жолы, Т.Бигелдинов, Д.Шақабаева, Тәттімбет, Табыс, О.Байжұманов көшелері толығымен, Д.Қонаев көшесі тақ жағынан № 1-57 үйлер, жұп жағы № 2-50 үйлер аралығы, Келес көшесі тақ жағынан № 1-39 үйлер аралығы, жұп жағынан № 2-34-ке дейінгі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343 Абай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Аудандық мәдениет сарайы, Д.Қонаев көшесі № 92.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Ә.Тоғаев, Н.Мұратов, Абай, А.Яссауй, О.Жандосов, Сүйінбай, А.Жұбанов, Райымбек батыр, Енбекші, Фахрутдинов көшелері толығымен, Ш.Уалиханов көшесінің тақ жағынан № 1-119 үйлер аралығы, жұп жағынан № 2-100 үйлер аралығы, Абдалиев көшесінің тақ жағы № 1-77 үйлер аралығы, жұп жағы № 2-82 үйлер аралығы, Келес көшесі тақ жағы № 41 үйден көшенің соңына дейін, жұп жағы № 36 үйден соңына дейін, Д.Қонаев көшесі тақ жағынан № 59-111 үйлер аралығы, жұп жағы № 52-112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344 Жаңақұрылыс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«Болашақ» мектеп- гимназиясы, Абдалиев көшесі № 76.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16 квартал, Балқыбеков, Үсіпбеков, Құрманғазы, Ырыс, Береке, Есіркепов, Айша бибі, Қаратас, Ж.Өскенбаев, К.Әзірбаев, Қажымұхан, Т.Рысқұлов, Бұғыбаев, Жаңатұрмыс, С.Мұханов, Қазығұрт көшелері толығымен, Жанысбеков көшесі тақ жағынан № 23 үйден соңына дейін, жұп жағы № 2 үйден соңына дейін, Ш.Уалиханов көшесі тақ жағынан № 121 үйден соңына дейін, жұп жағы № 102 үйден соңына дейін, Абдалиев көшесі тақ жағы № 79 үйден соңына дейін, жұп жағы № 84 тен соңына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345 Төлеби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Аудандық электрлендіру жүйесі мекемесінің ғимараты, Д.Қонаев көшесі № 187.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Тұтқабаев, Төле би, Қазыбек би, С.Кемелов, Б.Майлин, Ынтымақ Көктем, С.Ерубаев, Жамбыл, С.Едилов, С.Рахимов, Ғ.Мұратбаев, М.Маметова, Әл-Фараби, Д.Нұрпейісова, Ю.Гагарин, М.Өтемісұлы, Манасов көшелері толығымен, Жанысбеков көшелері тақ жағы № 1-21 үйлер аралығы, Д.Қонаев көшесі тақ жағы № 113 үйден соңына дейін, жұп жағы № 114 дейінгі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978 «Уақытша ұстау изолятор»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Аудандық ішкі істер бөлімі, Д.Конаев көшесі № 116.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Қақпақ ауыл округі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347 Қызылтаң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Қызылтаң жалпы орта мектебі, Д.Қонаев көшесі № 68.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Қаракемер, Көктөбе, Таң, Келдібек-Ата, Жастар, Б.Момышұлы, Төле би, Ж.Жабаев, У.Омаров, Заңғар, Қазыбек би, Қақпақ, Ынтымақ, Болашақ, Бірлік көшелері толығымен, Д.Қонаев көшесінің жұп жағы № 2-120, тақ жағы № 1-121, А.Құнанбаев көшесінің тақ жағы № 1-45, жұп жағы № 2-46, Бижансарай елді мекені.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348 Қақпақ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Қақпақ жалпы орта мектебі, Мектеп көшесі №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Бастау, Мектеп, Достық көшелері толығымен. Д.Қонаев көшесінің жұп жағы № 122-182, тақ жағы № 123-183, А.Құнанбаев көшесінің тақ жағы № 47-107, жұп жағы № 48-106, Тассай елді мекені.</w:t>
      </w:r>
    </w:p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Қарабау ауыл округі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349 Сынтас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Жамбыл атындағы жалпы орта мектебі, Е.Сарыпбеков көшесі № 46.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Сынтас ауылы, Құларық елді мекені.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350 Жұмысшы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А.Оразбаева атындағы жалпы орта мектебі, М.Құрымбаев көшесі № 46.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Жұмысшы, Амансай елді мекендері.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351 Қарабау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А.Макаренко атындағы жалпы орта мектебі, Төле би көшесі № 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Қарабау елді мекені.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352 Үшбұлақ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Қ.Өмірәлиев атындағы жалпы орта мектебі, Кейкіман батыр көшесі № 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Үшбұлақ елді мекені.</w:t>
      </w:r>
    </w:p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Қызылқия ауыл округі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353 Айнатас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Комсомол жалпы орта мектебі, Жібек жолы көшесі №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Айнатас елді мекені.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354 Қызылқия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Орталық мәдениет үйі, Ұ.Сақұлы көшесі № 41.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Қызылқия елді мекені.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355 Қызылсеңгір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Қызылсеңгір жалпы орта мектебі, Н.Машақұлы көшесі № 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Қызылсеңгір, Тұғыртас елді мекендері.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356 Ынталы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Ынталы жалпы орта мектебі, Ж.Иманбердиев көшесі № 38.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Ынталы елді мекені.</w:t>
      </w:r>
    </w:p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Рабат ауыл округі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357 Рабат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Орталық мәдениет үйі, Жамбыл көшесі № 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Рабат елді мекені.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358 Қазығұрт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Клуб, Қ.Сатыбалдиев көшесі № 55.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Қ.Мәмбетұлы елді мекені.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359 Аманкелді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Аманкелді жалпы орта мектебі, Исатай батыр көшесі № 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Аманкелді елді мекені.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360 Атбұлақ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Атбұлақ жалпы орта мектебі, Ж.Қаппаров көшесі № 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Атбұлақ елді мекені.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361 Еңбекші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Еңбекші жалпы орта мектебі, Береке көшесі № 27.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Еңбекші елді мекені.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362 Қызылдала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Қызылдала жалпы орта мектебі, Ж.Молдағалиев көшесі № 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Қызылдала елді мекені.</w:t>
      </w:r>
    </w:p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Тұрбат ауыл округі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363 Еңбек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Еңбек жалпы орта мектебі, Жаңа ғасыр көшесі № 33.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Еңбек елді мекені.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364 Қызылдихан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Қызылдихан негізгі орта мектебі, А.Қашымбек көшесі № 27.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Қызылдихан, Күрішбұлақ, Жоғары Тұрбат елді мекендері.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365 Өндіріс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Жаңатірлік жалпы орта мектебі, А.Мұратов көшесі №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Ақтас, Таң, Өндіріс елді мекендері.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366 Тұрбат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Қазанның 30 жылдығы жалпы орта мектебі, Бейбітшілік көшесі № 81.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Тұрбат елді мекені.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944 «Застава»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Тұрбат шекара заставасы, Көктем көшесі № 28.</w:t>
      </w:r>
    </w:p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Шанақ ауыл округі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367 Шанақ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«Абай» атындағы жалпы орта мектебі, Н.Болыс көшесі № 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Шанақ елді мекені.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368 Ақжар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Ақжар жалпы орта мектебі, Қ.Құдайбергенов көшесі № 19/2.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Ақжар елді мекені.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369 Жетіқұдық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Т. Тоқтаров атындағы жалпы орта мектебі, Қасымбек ата көшесі № 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Ескі Шанақ, Ызабұлақ елді мекендері, Шанақ теміржол бекеті.</w:t>
      </w:r>
    </w:p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Шарапхана ауыл округі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370 Шарапхана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Ы. Алтынсарин атындағы жалпы орта мектебі, Алтынсарин көшесі № 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Шарапхана елді мекені.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371 Жіңішке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Д. Қонаев атындағы жалпы орта мектебі, Д.Конаев көшесі №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Жіңішке елді мекені.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372 Махамбет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М.Өтемісұлы атындағы жалпы орта мектебі, № 1 көше № 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Махамбет елді мекені.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373 Майлыошақ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А. Байтұрсынов атындағы жалпы орта мектебі, Келешек №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Майлыошақ елді мекені.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374 Талдыбұлақ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Талдыбұлақ негізгі орта мектебі, Түгейболат көшесі № 29.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Талдыбұлақ елді мекені.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375 Бақабұлақ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Бақабұлақ бастауыш мектебі, Бақабұлақ көшесі № 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Бақабұлақ елді мекені.</w:t>
      </w:r>
    </w:p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Шарбұлақ ауыл округі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376 Шарбұлақ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«Шарбұлақ» мәдениет үйі, Т.Батырбеков көшесі № 21.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Шарбұлақ елді мекені.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377 Ақбастау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Ақбастау жалпы орта мектебі, Ақбастау көшесі № 41.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Ақбастау елді мекені.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378 Ащыбұлақ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Ащыбұлақ жалпы орта мектебі, С.Тілешұлы көшесі № 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Ащыбұлақ елді мекені.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379 Кезеңбұлақ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«О.Жандосов» атындағы негізгі орта мектебі, Ынтымақ көшесі № 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Кезеңбұлақ елді мекені.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977 Молбұлақ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«Таза су» МҚК мекемесі су қоймасының ғимараты, Қожақұл би көшесі № 367.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Молбұлақ елді мекені.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