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cfe5" w14:textId="f29c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Қызылқия ауылы округінің Айнатас, Қызылсеңгір елді мекендерінің шекараларына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Қазығұрт ауданы мәслихатының 2009 жылғы 22 желтоқсандағы N 26/203-IV шешімі және Оңтүстік Қазақстан облысы Қазығұрт ауданы әкімдігінің 2009 жылғы 22 желтоқсандағы N 4 қаулысы. Оңтүстік Қазақстан облысы Қазығұрт ауданының Әділет басқармасында 2010 жылғы 13 қаңтарда N 14-6-88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Қазақстан Республикасының 1993 жылғы 8 желтоқсандағы "Қазақстан Республикасының әкімшілік-аумақтық құрылысы туралы"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Қызылқия ауылы округі әкімінің міндетін атқарушысының ұсынысын ескере отырып, Қызылқия ауылы округі, Айнатас елді мекенінің 286,0 гектар жеріне қосымша барлығы – 44,5 гектар жайылым жерлері қосылып, жалпы аумағы – 330,5 гектар жерлерге және Қызылсеңгір елді мекенінің 88,0 гектар жеріне қосымша барлығы – 30,0 гектар жайылым жерлері қосылып, жалпы аумағы – 118,0 гектар жерлерге ұлғайтылып елді мекеннің шекарасына өзгеріс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бірлескен шешім және қаулы алғашқы ресми жарияланған күннен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Н.С. Аширов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М.М. Момынов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