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b950" w14:textId="89bb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2008 жылғы 25 желтоқсандағы "2009 жылға арналған аудандық бюджет туралы" N 14-100-IV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2009 жылғы 19 ақпандағы N 19-127-IV шешімі. Оңтүстік Қазақстан облысы Мақтаарал ауданының Әділет басқармасында 2009 жылғы 23 ақпанда N 14-7-72 тіркелді. Қолданылу мерзімінің аяқталуына байланысты шешімнің күші жойылды - Оңтүстік Қазақстан облысы Мақтаарал аудандық мәслихатының 2010 жылғы 12 ақпандағы N 23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Қолданылу мерзімінің аяқталуына байланысты шешімнің күші жойылды - Оңтүстік Қазақстан облысы Мақтаарал аудандық мәслихатының 2010.02.12 N 23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9-бабы</w:t>
      </w:r>
      <w:r>
        <w:rPr>
          <w:rFonts w:ascii="Times New Roman"/>
          <w:b w:val="false"/>
          <w:i w:val="false"/>
          <w:color w:val="000000"/>
          <w:sz w:val="28"/>
        </w:rPr>
        <w:t xml:space="preserve"> 2 тармағына</w:t>
      </w:r>
      <w:r>
        <w:rPr>
          <w:rFonts w:ascii="Times New Roman"/>
          <w:b w:val="false"/>
          <w:i w:val="false"/>
          <w:color w:val="000000"/>
          <w:sz w:val="28"/>
        </w:rPr>
        <w:t>,</w:t>
      </w:r>
      <w:r>
        <w:rPr>
          <w:rFonts w:ascii="Times New Roman"/>
          <w:b w:val="false"/>
          <w:i w:val="false"/>
          <w:color w:val="000000"/>
          <w:sz w:val="28"/>
        </w:rPr>
        <w:t xml:space="preserve"> 109-бабы 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2008 жылғы 12 желтоқсандағы "2009 жылға арналған облыстық бюджет туралы" </w:t>
      </w:r>
      <w:r>
        <w:rPr>
          <w:rFonts w:ascii="Times New Roman"/>
          <w:b w:val="false"/>
          <w:i w:val="false"/>
          <w:color w:val="000000"/>
          <w:sz w:val="28"/>
        </w:rPr>
        <w:t>N 12/135-IV</w:t>
      </w:r>
      <w:r>
        <w:rPr>
          <w:rFonts w:ascii="Times New Roman"/>
          <w:b w:val="false"/>
          <w:i w:val="false"/>
          <w:color w:val="000000"/>
          <w:sz w:val="28"/>
        </w:rPr>
        <w:t xml:space="preserve"> шешіміне өзгерістер мен толықтырулар енгізу туралы" Оңтүстік Қазақстан облыстық мәслихатының 2009 жылғы 11 ақпандағы </w:t>
      </w:r>
      <w:r>
        <w:rPr>
          <w:rFonts w:ascii="Times New Roman"/>
          <w:b w:val="false"/>
          <w:i w:val="false"/>
          <w:color w:val="000000"/>
          <w:sz w:val="28"/>
        </w:rPr>
        <w:t>N 13/173-IV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Мақтаарал аудандық мәслихатының 2008 жылғы 25 желтоқсандағы </w:t>
      </w:r>
      <w:r>
        <w:rPr>
          <w:rFonts w:ascii="Times New Roman"/>
          <w:b w:val="false"/>
          <w:i w:val="false"/>
          <w:color w:val="000000"/>
          <w:sz w:val="28"/>
        </w:rPr>
        <w:t>N 14-100-IV</w:t>
      </w:r>
      <w:r>
        <w:rPr>
          <w:rFonts w:ascii="Times New Roman"/>
          <w:b w:val="false"/>
          <w:i w:val="false"/>
          <w:color w:val="000000"/>
          <w:sz w:val="28"/>
        </w:rPr>
        <w:t xml:space="preserve"> шешіміне (Нормативтік құқықтық актілерін мемлекеттік тіркеу тізілімінде N 14-7-70 нөмірмен тіркелген, 2009 жылғы 23 қаңтардағы "Мақтаарал" газетінде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тармақшадағы "8726877" саны "11451954" санымен;</w:t>
      </w:r>
      <w:r>
        <w:br/>
      </w:r>
      <w:r>
        <w:rPr>
          <w:rFonts w:ascii="Times New Roman"/>
          <w:b w:val="false"/>
          <w:i w:val="false"/>
          <w:color w:val="000000"/>
          <w:sz w:val="28"/>
        </w:rPr>
        <w:t>
      "7417233" саны "10592310" санымен;</w:t>
      </w:r>
      <w:r>
        <w:br/>
      </w:r>
      <w:r>
        <w:rPr>
          <w:rFonts w:ascii="Times New Roman"/>
          <w:b w:val="false"/>
          <w:i w:val="false"/>
          <w:color w:val="000000"/>
          <w:sz w:val="28"/>
        </w:rPr>
        <w:t>
      2) тармақшадағы "8277972" саны "11454340" санымен;</w:t>
      </w:r>
      <w:r>
        <w:br/>
      </w:r>
      <w:r>
        <w:rPr>
          <w:rFonts w:ascii="Times New Roman"/>
          <w:b w:val="false"/>
          <w:i w:val="false"/>
          <w:color w:val="000000"/>
          <w:sz w:val="28"/>
        </w:rPr>
        <w:t>
      5) тармақшадағы "0" саны "-1291" санымен;</w:t>
      </w:r>
      <w:r>
        <w:br/>
      </w:r>
      <w:r>
        <w:rPr>
          <w:rFonts w:ascii="Times New Roman"/>
          <w:b w:val="false"/>
          <w:i w:val="false"/>
          <w:color w:val="000000"/>
          <w:sz w:val="28"/>
        </w:rPr>
        <w:t>
      6) тармақшадағы "0" саны "1291" санымен;</w:t>
      </w:r>
      <w:r>
        <w:br/>
      </w:r>
      <w:r>
        <w:rPr>
          <w:rFonts w:ascii="Times New Roman"/>
          <w:b w:val="false"/>
          <w:i w:val="false"/>
          <w:color w:val="000000"/>
          <w:sz w:val="28"/>
        </w:rPr>
        <w:t>
</w:t>
      </w:r>
      <w:r>
        <w:rPr>
          <w:rFonts w:ascii="Times New Roman"/>
          <w:b w:val="false"/>
          <w:i w:val="false"/>
          <w:color w:val="000000"/>
          <w:sz w:val="28"/>
        </w:rPr>
        <w:t>
      2-тармақтағы "10000" саны "7000" санымен;</w:t>
      </w:r>
      <w:r>
        <w:br/>
      </w:r>
      <w:r>
        <w:rPr>
          <w:rFonts w:ascii="Times New Roman"/>
          <w:b w:val="false"/>
          <w:i w:val="false"/>
          <w:color w:val="000000"/>
          <w:sz w:val="28"/>
        </w:rPr>
        <w:t>
      "10000" саны "7000" санымен ауыстырылсын.</w:t>
      </w:r>
      <w:r>
        <w:br/>
      </w:r>
      <w:r>
        <w:rPr>
          <w:rFonts w:ascii="Times New Roman"/>
          <w:b w:val="false"/>
          <w:i w:val="false"/>
          <w:color w:val="000000"/>
          <w:sz w:val="28"/>
        </w:rPr>
        <w:t>
      N 1 қосымша жаңа редакцияда мазмұндалсын.</w:t>
      </w:r>
      <w:r>
        <w:br/>
      </w:r>
      <w:r>
        <w:rPr>
          <w:rFonts w:ascii="Times New Roman"/>
          <w:b w:val="false"/>
          <w:i w:val="false"/>
          <w:color w:val="000000"/>
          <w:sz w:val="28"/>
        </w:rPr>
        <w:t>
      2. Осы шешім 2009 жылғы 1 қаңтардан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С.Мелдеханов</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Ж.Әбдәзімов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19 ақпандағы N 19-127-ІV шешіміне</w:t>
      </w:r>
      <w:r>
        <w:br/>
      </w:r>
      <w:r>
        <w:rPr>
          <w:rFonts w:ascii="Times New Roman"/>
          <w:b w:val="false"/>
          <w:i w:val="false"/>
          <w:color w:val="000000"/>
          <w:sz w:val="28"/>
        </w:rPr>
        <w:t>
</w:t>
      </w:r>
      <w:r>
        <w:rPr>
          <w:rFonts w:ascii="Times New Roman"/>
          <w:b w:val="false"/>
          <w:i w:val="false"/>
          <w:color w:val="000000"/>
          <w:sz w:val="28"/>
        </w:rPr>
        <w:t>N 1 қосымша</w:t>
      </w:r>
    </w:p>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2008 жылғы 25 желтоқсандағы N 14-100-ІV шешіміне</w:t>
      </w:r>
      <w:r>
        <w:br/>
      </w:r>
      <w:r>
        <w:rPr>
          <w:rFonts w:ascii="Times New Roman"/>
          <w:b w:val="false"/>
          <w:i w:val="false"/>
          <w:color w:val="000000"/>
          <w:sz w:val="28"/>
        </w:rPr>
        <w:t>
</w:t>
      </w:r>
      <w:r>
        <w:rPr>
          <w:rFonts w:ascii="Times New Roman"/>
          <w:b w:val="false"/>
          <w:i w:val="false"/>
          <w:color w:val="000000"/>
          <w:sz w:val="28"/>
        </w:rPr>
        <w:t>N 1 қосымша</w:t>
      </w:r>
    </w:p>
    <w:p>
      <w:pPr>
        <w:spacing w:after="0"/>
        <w:ind w:left="0"/>
        <w:jc w:val="both"/>
      </w:pPr>
      <w:r>
        <w:rPr>
          <w:rFonts w:ascii="Times New Roman"/>
          <w:b/>
          <w:i w:val="false"/>
          <w:color w:val="000080"/>
          <w:sz w:val="28"/>
        </w:rPr>
        <w:t xml:space="preserve">Мақтаарал ауданының 2009 жылға </w:t>
      </w:r>
      <w:r>
        <w:rPr>
          <w:rFonts w:ascii="Times New Roman"/>
          <w:b/>
          <w:i w:val="false"/>
          <w:color w:val="000080"/>
          <w:sz w:val="28"/>
        </w:rPr>
        <w:t>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59"/>
        <w:gridCol w:w="678"/>
        <w:gridCol w:w="7230"/>
        <w:gridCol w:w="255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4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 Кірістер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11451954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856923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277089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277089</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216807</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7282</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314738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314738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314738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197699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83816</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66449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17367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45145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16120</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w:t>
            </w:r>
          </w:p>
        </w:tc>
      </w:tr>
      <w:tr>
        <w:trPr>
          <w:trHeight w:val="7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28807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46551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40364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22187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22187</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36175</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коньяк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шарап материалдары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15741</w:t>
            </w:r>
          </w:p>
        </w:tc>
      </w:tr>
      <w:tr>
        <w:trPr>
          <w:trHeight w:val="7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5300</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24407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1466</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15582</w:t>
            </w:r>
          </w:p>
        </w:tc>
      </w:tr>
      <w:tr>
        <w:trPr>
          <w:trHeight w:val="7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4346</w:t>
            </w:r>
          </w:p>
        </w:tc>
      </w:tr>
      <w:tr>
        <w:trPr>
          <w:trHeight w:val="7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6065</w:t>
            </w:r>
          </w:p>
        </w:tc>
      </w:tr>
      <w:tr>
        <w:trPr>
          <w:trHeight w:val="13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алынатын 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2862</w:t>
            </w:r>
          </w:p>
        </w:tc>
      </w:tr>
      <w:tr>
        <w:trPr>
          <w:trHeight w:val="12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алынатын 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9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w:t>
            </w:r>
          </w:p>
        </w:tc>
      </w:tr>
      <w:tr>
        <w:trPr>
          <w:trHeight w:val="9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9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12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алынатын 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2721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10592310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10592310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544621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3748978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6298711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703"/>
        <w:gridCol w:w="703"/>
        <w:gridCol w:w="703"/>
        <w:gridCol w:w="6513"/>
        <w:gridCol w:w="259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ІІ.Шығыстар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11454340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313692</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283538</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12396</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12396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74368</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74368</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196774</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196774</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Жетісай қала әкімі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13392</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Достық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8521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ауыл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7869</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Жылы су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8487</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Қарақай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7844</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Қазыбек би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8610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Қалыбеков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Асықата кенті әкімі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9808</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Абай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7224</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Ералиев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8203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Атамекен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Ділдәбеков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Қызылқұм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7534</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Мақталы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7809</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Ынтымақ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8218</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Мырзакент кенті әкімі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8253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Атакент кенті әкімі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8586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Бірлік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Еңбекші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6722</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Жамбыл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7074</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жол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7217</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Иіржар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7892</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Мақтаарал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8699</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Нұрлыбаев ауылдық округі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13262</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13262</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13262</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16892</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16892</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16892</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14170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9710767</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189296</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189296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189296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6003982</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5998332</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5896124</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19510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62154</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20544</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3517489</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76916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9132</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67784</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3440573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3440573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570986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531545</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531545</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13100</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53357</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67274</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12283</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2125</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48018</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305060</w:t>
            </w:r>
          </w:p>
        </w:tc>
      </w:tr>
      <w:tr>
        <w:trPr>
          <w:trHeight w:val="99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16628</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39441</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39441</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36641</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598952</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w:t>
            </w:r>
            <w:r>
              <w:rPr>
                <w:rFonts w:ascii="Times New Roman"/>
                <w:b w:val="false"/>
                <w:i w:val="false"/>
                <w:color w:val="000000"/>
                <w:sz w:val="20"/>
              </w:rPr>
              <w:t>шаруашылығы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37978</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37978</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37978</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502008</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231581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231581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270427</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270427</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58966</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50880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20350</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8086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8086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155629</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54043</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54043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54043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35166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35166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26406</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48804</w:t>
            </w: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40804</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39804</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17616</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9339</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8539</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2906</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27833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18440</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18440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9439</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9393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9393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8957</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8957</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3661</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5296</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3296</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30000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23150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3130</w:t>
            </w: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20020</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14253</w:t>
            </w:r>
          </w:p>
        </w:tc>
      </w:tr>
      <w:tr>
        <w:trPr>
          <w:trHeight w:val="99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253</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5767</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5767</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ІІІ. Таза бюджеттік кредит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49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 (профициті)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қалдықтарының қозғалысы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2008 жылғы 25 желтоқсандағы N 14-100-ІV шешіміне</w:t>
      </w:r>
      <w:r>
        <w:br/>
      </w:r>
      <w:r>
        <w:rPr>
          <w:rFonts w:ascii="Times New Roman"/>
          <w:b w:val="false"/>
          <w:i w:val="false"/>
          <w:color w:val="000000"/>
          <w:sz w:val="28"/>
        </w:rPr>
        <w:t>
</w:t>
      </w:r>
      <w:r>
        <w:rPr>
          <w:rFonts w:ascii="Times New Roman"/>
          <w:b w:val="false"/>
          <w:i w:val="false"/>
          <w:color w:val="000000"/>
          <w:sz w:val="28"/>
        </w:rPr>
        <w:t>N 2 қосымша</w:t>
      </w:r>
    </w:p>
    <w:p>
      <w:pPr>
        <w:spacing w:after="0"/>
        <w:ind w:left="0"/>
        <w:jc w:val="both"/>
      </w:pPr>
      <w:r>
        <w:rPr>
          <w:rFonts w:ascii="Times New Roman"/>
          <w:b/>
          <w:i w:val="false"/>
          <w:color w:val="000080"/>
          <w:sz w:val="28"/>
        </w:rPr>
        <w:t>2009 жылға арналған аудандық бюджеттің ағымдағы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722"/>
        <w:gridCol w:w="722"/>
        <w:gridCol w:w="911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ІІ.Шығыстар</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Ресми трансферттер</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Ресми трансферттер</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трансферттерді қайтару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Қарыздарды өтеу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қарыздарын өтеу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2008 жылғы 25 желтоқсандағы N 14-100-ІV шешіміне</w:t>
      </w:r>
      <w:r>
        <w:br/>
      </w:r>
      <w:r>
        <w:rPr>
          <w:rFonts w:ascii="Times New Roman"/>
          <w:b w:val="false"/>
          <w:i w:val="false"/>
          <w:color w:val="000000"/>
          <w:sz w:val="28"/>
        </w:rPr>
        <w:t>
</w:t>
      </w:r>
      <w:r>
        <w:rPr>
          <w:rFonts w:ascii="Times New Roman"/>
          <w:b w:val="false"/>
          <w:i w:val="false"/>
          <w:color w:val="000000"/>
          <w:sz w:val="28"/>
        </w:rPr>
        <w:t>N 3 қосымша</w:t>
      </w:r>
    </w:p>
    <w:p>
      <w:pPr>
        <w:spacing w:after="0"/>
        <w:ind w:left="0"/>
        <w:jc w:val="both"/>
      </w:pPr>
      <w:r>
        <w:rPr>
          <w:rFonts w:ascii="Times New Roman"/>
          <w:b/>
          <w:i w:val="false"/>
          <w:color w:val="000080"/>
          <w:sz w:val="28"/>
        </w:rPr>
        <w:t>2009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724"/>
        <w:gridCol w:w="724"/>
        <w:gridCol w:w="765"/>
        <w:gridCol w:w="910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Мекеменің аты</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2008 жылғы 25 желтоқсандағы N 14-100-ІV шешіміне</w:t>
      </w:r>
      <w:r>
        <w:br/>
      </w:r>
      <w:r>
        <w:rPr>
          <w:rFonts w:ascii="Times New Roman"/>
          <w:b w:val="false"/>
          <w:i w:val="false"/>
          <w:color w:val="000000"/>
          <w:sz w:val="28"/>
        </w:rPr>
        <w:t>
</w:t>
      </w:r>
      <w:r>
        <w:rPr>
          <w:rFonts w:ascii="Times New Roman"/>
          <w:b w:val="false"/>
          <w:i w:val="false"/>
          <w:color w:val="000000"/>
          <w:sz w:val="28"/>
        </w:rPr>
        <w:t>N 4 қосымша</w:t>
      </w:r>
    </w:p>
    <w:p>
      <w:pPr>
        <w:spacing w:after="0"/>
        <w:ind w:left="0"/>
        <w:jc w:val="both"/>
      </w:pPr>
      <w:r>
        <w:rPr>
          <w:rFonts w:ascii="Times New Roman"/>
          <w:b/>
          <w:i w:val="false"/>
          <w:color w:val="000080"/>
          <w:sz w:val="28"/>
        </w:rPr>
        <w:t xml:space="preserve">2009 жылға арналған аудандық бюджеттің атқарылуы </w:t>
      </w:r>
      <w:r>
        <w:rPr>
          <w:rFonts w:ascii="Times New Roman"/>
          <w:b/>
          <w:i w:val="false"/>
          <w:color w:val="000080"/>
          <w:sz w:val="28"/>
        </w:rPr>
        <w:t>барысында қысқартуға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4"/>
        <w:gridCol w:w="724"/>
        <w:gridCol w:w="724"/>
        <w:gridCol w:w="910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Мекеменің аты</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6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