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8f6e" w14:textId="8a38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ұйымдастыруды ұсынатын жұмыс берушілерді іріктеу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2009 жылғы 30 сәуірдегі N 330 қаулысы. Оңтүстік Қазақстан облысы Мақтаарал ауданының Әділет басқармасында 2009 жылғы 19 мамырда N 14-7-78 тіркелді. Күші жойылды - Оңтүстік Қазақстан облысы Мақтаарал ауданы әкімдігінің 2011 жылғы 24 қазандағы N 1962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Оңтүстік Қазақстан облысы Мақтаарал ауданы әкімдігінің 2011.10.24 N 1962 Қаулысымен.</w:t>
      </w:r>
      <w:r>
        <w:br/>
      </w:r>
      <w:r>
        <w:rPr>
          <w:rFonts w:ascii="Times New Roman"/>
          <w:b w:val="false"/>
          <w:i w:val="false"/>
          <w:color w:val="000000"/>
          <w:sz w:val="28"/>
        </w:rPr>
        <w:t>
      Қазақстан Республикасының 2001 жылдың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2001 жылдың 23 қаңтардағы "Халықты жұмыспен қамту туралы" Заңының 18-1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аудан әкімдігі ҚАУЛЫ ЕТЕДІ:</w:t>
      </w:r>
      <w:r>
        <w:br/>
      </w:r>
      <w:r>
        <w:rPr>
          <w:rFonts w:ascii="Times New Roman"/>
          <w:b w:val="false"/>
          <w:i w:val="false"/>
          <w:color w:val="000000"/>
          <w:sz w:val="28"/>
        </w:rPr>
        <w:t>
</w:t>
      </w:r>
      <w:r>
        <w:rPr>
          <w:rFonts w:ascii="Times New Roman"/>
          <w:b w:val="false"/>
          <w:i w:val="false"/>
          <w:color w:val="000000"/>
          <w:sz w:val="28"/>
        </w:rPr>
        <w:t>
      1. Қоса тіркелген әлеуметтік жұмыс орындарын ұйымдастыруды ұсынатын жұмыс берушілерді іріктеу Қағидасы бекітілсін.</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ұйымдастыруды ұсынатын жұмыс берушілерді іріктеу Қағидасын бекіту туралы" Мақтаарал аудан әкімдігінің 2006 жылғы 20 наурыздағы N 185 (нормативтік құқықтық актілерін мемлекеттік тіркеу тізілімінде 14-7-26 нөмірімен тіркелген, 2006 жылғы 7 сәуірде "Мақтаарал" газетінде ресми жарияланған) қаулысының күші жойылсын.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Ш. Кенжеевке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он күн өткен соң қолданысқа енгізіледі.      </w:t>
      </w:r>
    </w:p>
    <w:bookmarkEnd w:id="0"/>
    <w:p>
      <w:pPr>
        <w:spacing w:after="0"/>
        <w:ind w:left="0"/>
        <w:jc w:val="both"/>
      </w:pPr>
      <w:r>
        <w:rPr>
          <w:rFonts w:ascii="Times New Roman"/>
          <w:b w:val="false"/>
          <w:i/>
          <w:color w:val="000000"/>
          <w:sz w:val="28"/>
        </w:rPr>
        <w:t>      Аудан әкімі                                Қ. Хаметов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w:t>
      </w:r>
      <w:r>
        <w:rPr>
          <w:rFonts w:ascii="Times New Roman"/>
          <w:b/>
          <w:i w:val="false"/>
          <w:color w:val="000000"/>
          <w:sz w:val="28"/>
        </w:rPr>
        <w:t>      Әлеуметтік жұмыс орындарын ұйымдастыруды ұсынатын жұмыс берушілерді іріктеу Қағидасы</w:t>
      </w:r>
    </w:p>
    <w:bookmarkEnd w:id="1"/>
    <w:bookmarkStart w:name="z7" w:id="2"/>
    <w:p>
      <w:pPr>
        <w:spacing w:after="0"/>
        <w:ind w:left="0"/>
        <w:jc w:val="left"/>
      </w:pPr>
      <w:r>
        <w:rPr>
          <w:rFonts w:ascii="Times New Roman"/>
          <w:b/>
          <w:i w:val="false"/>
          <w:color w:val="000000"/>
        </w:rPr>
        <w:t xml:space="preserve"> 
      Жалпы қағидалары</w:t>
      </w:r>
    </w:p>
    <w:bookmarkEnd w:id="2"/>
    <w:bookmarkStart w:name="z8" w:id="3"/>
    <w:p>
      <w:pPr>
        <w:spacing w:after="0"/>
        <w:ind w:left="0"/>
        <w:jc w:val="both"/>
      </w:pPr>
      <w:r>
        <w:rPr>
          <w:rFonts w:ascii="Times New Roman"/>
          <w:b w:val="false"/>
          <w:i w:val="false"/>
          <w:color w:val="000000"/>
          <w:sz w:val="28"/>
        </w:rPr>
        <w:t>
      1. Бұл Қағида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нысаналы топқа жататын жұмыссыздарды жұмысқа орналастыру үшін әлеуметтік жұмыс орындарын ұсынатын жұмыс берушілердің іріктеу Қағидасын белгілейді.</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әлеуметтік жұмыс орны – жұмыс беруші нысаналы топтардағы жұмыссыздарды жұмысқа орналастыру үшін жергілікті атқарушы органмен шарттық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w:t>
      </w:r>
      <w:r>
        <w:rPr>
          <w:rFonts w:ascii="Times New Roman"/>
          <w:b w:val="false"/>
          <w:i w:val="false"/>
          <w:color w:val="000000"/>
          <w:sz w:val="28"/>
        </w:rPr>
        <w:t>
      2) жұмысқа орналастыру – халықтың еңбекпен қамтылуын қамтамасыз етуге жәрдемдесуге бағытталған ұйымдастырушылық, экономикалық және құқықтық іс-шаралар кешені;</w:t>
      </w:r>
      <w:r>
        <w:br/>
      </w:r>
      <w:r>
        <w:rPr>
          <w:rFonts w:ascii="Times New Roman"/>
          <w:b w:val="false"/>
          <w:i w:val="false"/>
          <w:color w:val="000000"/>
          <w:sz w:val="28"/>
        </w:rPr>
        <w:t>
</w:t>
      </w:r>
      <w:r>
        <w:rPr>
          <w:rFonts w:ascii="Times New Roman"/>
          <w:b w:val="false"/>
          <w:i w:val="false"/>
          <w:color w:val="000000"/>
          <w:sz w:val="28"/>
        </w:rPr>
        <w:t>
      3) нысаналы топтар – жұмысқа орналасуда қиындық көріп жүрген және әлеуметтік қорғауды қажет ететін адамдар ретінде белгіленген адамдар топтары;</w:t>
      </w:r>
      <w:r>
        <w:br/>
      </w:r>
      <w:r>
        <w:rPr>
          <w:rFonts w:ascii="Times New Roman"/>
          <w:b w:val="false"/>
          <w:i w:val="false"/>
          <w:color w:val="000000"/>
          <w:sz w:val="28"/>
        </w:rPr>
        <w:t>
</w:t>
      </w:r>
      <w:r>
        <w:rPr>
          <w:rFonts w:ascii="Times New Roman"/>
          <w:b w:val="false"/>
          <w:i w:val="false"/>
          <w:color w:val="000000"/>
          <w:sz w:val="28"/>
        </w:rPr>
        <w:t>
      4) жұмыс беруші – қызметкермен еңбек қатынастарында тұратын заңды немесе жеке тұлға;</w:t>
      </w:r>
      <w:r>
        <w:br/>
      </w:r>
      <w:r>
        <w:rPr>
          <w:rFonts w:ascii="Times New Roman"/>
          <w:b w:val="false"/>
          <w:i w:val="false"/>
          <w:color w:val="000000"/>
          <w:sz w:val="28"/>
        </w:rPr>
        <w:t>
</w:t>
      </w:r>
      <w:r>
        <w:rPr>
          <w:rFonts w:ascii="Times New Roman"/>
          <w:b w:val="false"/>
          <w:i w:val="false"/>
          <w:color w:val="000000"/>
          <w:sz w:val="28"/>
        </w:rPr>
        <w:t>
      5) уәкілетті орган – жергілікті атқарушы органдардың аймақтық деңгейде халықтың жұмыспен қамтылуына жәрдемдесу үшін және жұмыссыздықтан әлеуметтік қорғауды қамтамасыз ететін құрылымдық бөлімше (бұдан әрі - уәкілетті орган).</w:t>
      </w:r>
      <w:r>
        <w:br/>
      </w:r>
      <w:r>
        <w:rPr>
          <w:rFonts w:ascii="Times New Roman"/>
          <w:b w:val="false"/>
          <w:i w:val="false"/>
          <w:color w:val="000000"/>
          <w:sz w:val="28"/>
        </w:rPr>
        <w:t>
</w:t>
      </w:r>
      <w:r>
        <w:rPr>
          <w:rFonts w:ascii="Times New Roman"/>
          <w:b w:val="false"/>
          <w:i w:val="false"/>
          <w:color w:val="000000"/>
          <w:sz w:val="28"/>
        </w:rPr>
        <w:t>
      3. Жұмыс іздеп жүрген, бірақ жұмыспен қамту және әлеуметтік бағдарламалар бөлімі (әрі қарай – уәкілетті орган) жұмыссыз деп танымаған шетел азаматтары мен азаматтығы жоқ адамдарға осы қағида қолданылмайды.</w:t>
      </w:r>
      <w:r>
        <w:br/>
      </w:r>
      <w:r>
        <w:rPr>
          <w:rFonts w:ascii="Times New Roman"/>
          <w:b w:val="false"/>
          <w:i w:val="false"/>
          <w:color w:val="000000"/>
          <w:sz w:val="28"/>
        </w:rPr>
        <w:t>
</w:t>
      </w:r>
      <w:r>
        <w:rPr>
          <w:rFonts w:ascii="Times New Roman"/>
          <w:b w:val="false"/>
          <w:i w:val="false"/>
          <w:color w:val="000000"/>
          <w:sz w:val="28"/>
        </w:rPr>
        <w:t xml:space="preserve">
      4. Әлеуметтік жұмыс орындарында жұмыс істейтіндердің еңбек және басқа қатынастары Қазақстан Республикасының Заңдарымен реттеледі. </w:t>
      </w:r>
    </w:p>
    <w:bookmarkEnd w:id="3"/>
    <w:bookmarkStart w:name="z17" w:id="4"/>
    <w:p>
      <w:pPr>
        <w:spacing w:after="0"/>
        <w:ind w:left="0"/>
        <w:jc w:val="left"/>
      </w:pPr>
      <w:r>
        <w:rPr>
          <w:rFonts w:ascii="Times New Roman"/>
          <w:b/>
          <w:i w:val="false"/>
          <w:color w:val="000000"/>
        </w:rPr>
        <w:t xml:space="preserve"> 
2. Әлеуметтік жұмыс орындарын ұйымдастыру.</w:t>
      </w:r>
    </w:p>
    <w:bookmarkEnd w:id="4"/>
    <w:bookmarkStart w:name="z18" w:id="5"/>
    <w:p>
      <w:pPr>
        <w:spacing w:after="0"/>
        <w:ind w:left="0"/>
        <w:jc w:val="both"/>
      </w:pPr>
      <w:r>
        <w:rPr>
          <w:rFonts w:ascii="Times New Roman"/>
          <w:b w:val="false"/>
          <w:i w:val="false"/>
          <w:color w:val="000000"/>
          <w:sz w:val="28"/>
        </w:rPr>
        <w:t>
      1. Жұмыс беруші, нысаналы топтардағы жұмыссыздарды жұмысқа орналастыру үшін уәкілетті органмен шарттық негізде жұмыс орындарының саны шектелмейтін және уақытша сипаттағы әлеуметтік жұмыс орындарын құрады. Оны ұйымдастыру үшін тұрақты жұмыс орындары мен лауазымдар пайдаланылмайды.</w:t>
      </w:r>
      <w:r>
        <w:br/>
      </w:r>
      <w:r>
        <w:rPr>
          <w:rFonts w:ascii="Times New Roman"/>
          <w:b w:val="false"/>
          <w:i w:val="false"/>
          <w:color w:val="000000"/>
          <w:sz w:val="28"/>
        </w:rPr>
        <w:t>
</w:t>
      </w:r>
      <w:r>
        <w:rPr>
          <w:rFonts w:ascii="Times New Roman"/>
          <w:b w:val="false"/>
          <w:i w:val="false"/>
          <w:color w:val="000000"/>
          <w:sz w:val="28"/>
        </w:rPr>
        <w:t>
      2. Әлеуметтік жұмыс орындарын құрмақшы болуға тілек білдірген жұмыс беруші, уәкілетті органға құрылатын әлеуметтік жұмыс орындарының саны, еңбекақы мөлшері көрсетілген еркін нысанды өтініш береді және оған мына құжаттарды қоса тапсырады:</w:t>
      </w:r>
      <w:r>
        <w:br/>
      </w:r>
      <w:r>
        <w:rPr>
          <w:rFonts w:ascii="Times New Roman"/>
          <w:b w:val="false"/>
          <w:i w:val="false"/>
          <w:color w:val="000000"/>
          <w:sz w:val="28"/>
        </w:rPr>
        <w:t>
</w:t>
      </w:r>
      <w:r>
        <w:rPr>
          <w:rFonts w:ascii="Times New Roman"/>
          <w:b w:val="false"/>
          <w:i w:val="false"/>
          <w:color w:val="000000"/>
          <w:sz w:val="28"/>
        </w:rPr>
        <w:t>
      1) кәсіпорынның, мекеменің жарғысының көшірмесі;</w:t>
      </w:r>
      <w:r>
        <w:br/>
      </w:r>
      <w:r>
        <w:rPr>
          <w:rFonts w:ascii="Times New Roman"/>
          <w:b w:val="false"/>
          <w:i w:val="false"/>
          <w:color w:val="000000"/>
          <w:sz w:val="28"/>
        </w:rPr>
        <w:t>
</w:t>
      </w:r>
      <w:r>
        <w:rPr>
          <w:rFonts w:ascii="Times New Roman"/>
          <w:b w:val="false"/>
          <w:i w:val="false"/>
          <w:color w:val="000000"/>
          <w:sz w:val="28"/>
        </w:rPr>
        <w:t>
      2) кәсіпорынның, мекеменің мемлекеттік тіркеу куәлігінің көшірмесі.</w:t>
      </w:r>
      <w:r>
        <w:br/>
      </w:r>
      <w:r>
        <w:rPr>
          <w:rFonts w:ascii="Times New Roman"/>
          <w:b w:val="false"/>
          <w:i w:val="false"/>
          <w:color w:val="000000"/>
          <w:sz w:val="28"/>
        </w:rPr>
        <w:t>
</w:t>
      </w:r>
      <w:r>
        <w:rPr>
          <w:rFonts w:ascii="Times New Roman"/>
          <w:b w:val="false"/>
          <w:i w:val="false"/>
          <w:color w:val="000000"/>
          <w:sz w:val="28"/>
        </w:rPr>
        <w:t>
      3. Әлеуметтік жұмыс орындарын ұйымдастыруды ұсынатын жұмыс берушілерді іріктеп, тізімін жасауды уәкілетті орган төмендегі сипаттар негізінде жүзеге асырады:</w:t>
      </w:r>
      <w:r>
        <w:br/>
      </w:r>
      <w:r>
        <w:rPr>
          <w:rFonts w:ascii="Times New Roman"/>
          <w:b w:val="false"/>
          <w:i w:val="false"/>
          <w:color w:val="000000"/>
          <w:sz w:val="28"/>
        </w:rPr>
        <w:t>
</w:t>
      </w:r>
      <w:r>
        <w:rPr>
          <w:rFonts w:ascii="Times New Roman"/>
          <w:b w:val="false"/>
          <w:i w:val="false"/>
          <w:color w:val="000000"/>
          <w:sz w:val="28"/>
        </w:rPr>
        <w:t>
      1) қаржы ахуалы;</w:t>
      </w:r>
      <w:r>
        <w:br/>
      </w:r>
      <w:r>
        <w:rPr>
          <w:rFonts w:ascii="Times New Roman"/>
          <w:b w:val="false"/>
          <w:i w:val="false"/>
          <w:color w:val="000000"/>
          <w:sz w:val="28"/>
        </w:rPr>
        <w:t>
</w:t>
      </w:r>
      <w:r>
        <w:rPr>
          <w:rFonts w:ascii="Times New Roman"/>
          <w:b w:val="false"/>
          <w:i w:val="false"/>
          <w:color w:val="000000"/>
          <w:sz w:val="28"/>
        </w:rPr>
        <w:t>
      2) материалдық базасының барлығы және техникалық жарақтануы.</w:t>
      </w:r>
      <w:r>
        <w:br/>
      </w:r>
      <w:r>
        <w:rPr>
          <w:rFonts w:ascii="Times New Roman"/>
          <w:b w:val="false"/>
          <w:i w:val="false"/>
          <w:color w:val="000000"/>
          <w:sz w:val="28"/>
        </w:rPr>
        <w:t>
</w:t>
      </w:r>
      <w:r>
        <w:rPr>
          <w:rFonts w:ascii="Times New Roman"/>
          <w:b w:val="false"/>
          <w:i w:val="false"/>
          <w:color w:val="000000"/>
          <w:sz w:val="28"/>
        </w:rPr>
        <w:t>
      4. Әлеуметтік жұмыс орындарын ұсынатын жұмыс берушілердің тізімін уәкілетті орган жасайды және екі жақты "Уәкілетті орган – Жұмыс беруші" келісім шартқа тұрады.</w:t>
      </w:r>
      <w:r>
        <w:br/>
      </w:r>
      <w:r>
        <w:rPr>
          <w:rFonts w:ascii="Times New Roman"/>
          <w:b w:val="false"/>
          <w:i w:val="false"/>
          <w:color w:val="000000"/>
          <w:sz w:val="28"/>
        </w:rPr>
        <w:t>
</w:t>
      </w:r>
      <w:r>
        <w:rPr>
          <w:rFonts w:ascii="Times New Roman"/>
          <w:b w:val="false"/>
          <w:i w:val="false"/>
          <w:color w:val="000000"/>
          <w:sz w:val="28"/>
        </w:rPr>
        <w:t>
      5. Шартта тараптардың мiндеттерi, жұмыстың түрлерi, көлемi, еңбекақы төлеу мөлшерi мен шарттары, әлеуметтiк жұмыс орындарын қаржыландырудың мерзiмi мен көздерi қамтылуға тиiс.</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Оңтүстік Қазақстан облысы Мақтаарал ауданы әкімдігінің 2010.06.21 </w:t>
      </w:r>
      <w:r>
        <w:rPr>
          <w:rFonts w:ascii="Times New Roman"/>
          <w:b w:val="false"/>
          <w:i w:val="false"/>
          <w:color w:val="000000"/>
          <w:sz w:val="28"/>
        </w:rPr>
        <w:t>N 613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6. Әлеуметтік жұмыс орнына орналасқан нысаналы топтардағы жұмыссыздардың жұмыс істеу мерзімі алты айға дейін болуы мүмкін. Еңбек шартының ұзақтығы алты айдан асқан жағдайда, жұмыс беруші бұл қызметкерді тұрақты жұмысқа орналастыру мүмкіншілігін қарастырылады.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Оңтүстік Қазақстан облысы Мақтаарал ауданы әкімдігінің 2010.06.21 </w:t>
      </w:r>
      <w:r>
        <w:rPr>
          <w:rFonts w:ascii="Times New Roman"/>
          <w:b w:val="false"/>
          <w:i w:val="false"/>
          <w:color w:val="000000"/>
          <w:sz w:val="28"/>
        </w:rPr>
        <w:t>N 613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p>
    <w:bookmarkEnd w:id="5"/>
    <w:bookmarkStart w:name="z28" w:id="6"/>
    <w:p>
      <w:pPr>
        <w:spacing w:after="0"/>
        <w:ind w:left="0"/>
        <w:jc w:val="left"/>
      </w:pPr>
      <w:r>
        <w:rPr>
          <w:rFonts w:ascii="Times New Roman"/>
          <w:b/>
          <w:i w:val="false"/>
          <w:color w:val="000000"/>
        </w:rPr>
        <w:t xml:space="preserve"> 
3. Жұмыссыздарды әлеуметтік жұмыс орнына жіберу.</w:t>
      </w:r>
    </w:p>
    <w:bookmarkEnd w:id="6"/>
    <w:bookmarkStart w:name="z29" w:id="7"/>
    <w:p>
      <w:pPr>
        <w:spacing w:after="0"/>
        <w:ind w:left="0"/>
        <w:jc w:val="both"/>
      </w:pPr>
      <w:r>
        <w:rPr>
          <w:rFonts w:ascii="Times New Roman"/>
          <w:b w:val="false"/>
          <w:i w:val="false"/>
          <w:color w:val="000000"/>
          <w:sz w:val="28"/>
        </w:rPr>
        <w:t>
      7. Жұмыссыздарды әлеуметтік жұмыс орындарына жіберуді шарттық негізде, жұмыссыздың келісімі мен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8. Жұмыс беруші жұмыссызды жұмысқа қабылдағаны туралы бұйрықтың көшірмесін үш күн мерзімде уәкілетті органға береді.</w:t>
      </w:r>
      <w:r>
        <w:br/>
      </w:r>
      <w:r>
        <w:rPr>
          <w:rFonts w:ascii="Times New Roman"/>
          <w:b w:val="false"/>
          <w:i w:val="false"/>
          <w:color w:val="000000"/>
          <w:sz w:val="28"/>
        </w:rPr>
        <w:t>
</w:t>
      </w:r>
      <w:r>
        <w:rPr>
          <w:rFonts w:ascii="Times New Roman"/>
          <w:b w:val="false"/>
          <w:i w:val="false"/>
          <w:color w:val="000000"/>
          <w:sz w:val="28"/>
        </w:rPr>
        <w:t xml:space="preserve">
      9. Әлеуметтік жұмыс орнына жұмысқа орналастырылған жұмыссыздар, өз бетінше себепсізден жұмысты тоқтатқан жағдайда, жұмыссыз ретінде қайтадан тіркелген күннен үш ай өткеннен кейін әлеуметтік жұмыс орнына жаңадан жіберілуі мүмкін. </w:t>
      </w:r>
    </w:p>
    <w:bookmarkEnd w:id="7"/>
    <w:bookmarkStart w:name="z32" w:id="8"/>
    <w:p>
      <w:pPr>
        <w:spacing w:after="0"/>
        <w:ind w:left="0"/>
        <w:jc w:val="both"/>
      </w:pPr>
      <w:r>
        <w:rPr>
          <w:rFonts w:ascii="Times New Roman"/>
          <w:b w:val="false"/>
          <w:i w:val="false"/>
          <w:color w:val="000000"/>
          <w:sz w:val="28"/>
        </w:rPr>
        <w:t>      
</w:t>
      </w:r>
      <w:r>
        <w:rPr>
          <w:rFonts w:ascii="Times New Roman"/>
          <w:b/>
          <w:i w:val="false"/>
          <w:color w:val="000000"/>
          <w:sz w:val="28"/>
        </w:rPr>
        <w:t xml:space="preserve"> 4. </w:t>
      </w:r>
      <w:r>
        <w:rPr>
          <w:rFonts w:ascii="Times New Roman"/>
          <w:b w:val="false"/>
          <w:i w:val="false"/>
          <w:color w:val="ff0000"/>
          <w:sz w:val="28"/>
        </w:rPr>
        <w:t>Ескерту. 4-тарау алынып тасталды</w:t>
      </w:r>
      <w:r>
        <w:rPr>
          <w:rFonts w:ascii="Times New Roman"/>
          <w:b w:val="false"/>
          <w:i w:val="false"/>
          <w:color w:val="000000"/>
          <w:sz w:val="28"/>
        </w:rPr>
        <w:t>
</w:t>
      </w:r>
      <w:r>
        <w:rPr>
          <w:rFonts w:ascii="Times New Roman"/>
          <w:b w:val="false"/>
          <w:i w:val="false"/>
          <w:color w:val="000000"/>
          <w:sz w:val="28"/>
        </w:rPr>
        <w:t xml:space="preserve">
 - </w:t>
      </w:r>
      <w:r>
        <w:rPr>
          <w:rFonts w:ascii="Times New Roman"/>
          <w:b w:val="false"/>
          <w:i w:val="false"/>
          <w:color w:val="ff0000"/>
          <w:sz w:val="28"/>
        </w:rPr>
        <w:t xml:space="preserve">Оңтүстік Қазақстан облысы Мақтаарал ауданы әкімдігінің 2010.06.21 </w:t>
      </w:r>
      <w:r>
        <w:rPr>
          <w:rFonts w:ascii="Times New Roman"/>
          <w:b w:val="false"/>
          <w:i w:val="false"/>
          <w:color w:val="000000"/>
          <w:sz w:val="28"/>
        </w:rPr>
        <w:t>N 613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          </w:t>
      </w:r>
    </w:p>
    <w:bookmarkEnd w:id="8"/>
    <w:bookmarkStart w:name="z39" w:id="9"/>
    <w:p>
      <w:pPr>
        <w:spacing w:after="0"/>
        <w:ind w:left="0"/>
        <w:jc w:val="left"/>
      </w:pPr>
      <w:r>
        <w:rPr>
          <w:rFonts w:ascii="Times New Roman"/>
          <w:b/>
          <w:i w:val="false"/>
          <w:color w:val="000000"/>
        </w:rPr>
        <w:t xml:space="preserve"> 
5. Есеп берушілік</w:t>
      </w:r>
    </w:p>
    <w:bookmarkEnd w:id="9"/>
    <w:bookmarkStart w:name="z40" w:id="10"/>
    <w:p>
      <w:pPr>
        <w:spacing w:after="0"/>
        <w:ind w:left="0"/>
        <w:jc w:val="both"/>
      </w:pPr>
      <w:r>
        <w:rPr>
          <w:rFonts w:ascii="Times New Roman"/>
          <w:b w:val="false"/>
          <w:i w:val="false"/>
          <w:color w:val="000000"/>
          <w:sz w:val="28"/>
        </w:rPr>
        <w:t>
      16. Жұмыс беруші бос жұмыс орындары (бос қызметтер) пайда болған күннен бастап үш жұмыс күні ішінде олар туралы уәкілетті органға мәлімет жіберуге міндетті.</w:t>
      </w:r>
      <w:r>
        <w:br/>
      </w:r>
      <w:r>
        <w:rPr>
          <w:rFonts w:ascii="Times New Roman"/>
          <w:b w:val="false"/>
          <w:i w:val="false"/>
          <w:color w:val="000000"/>
          <w:sz w:val="28"/>
        </w:rPr>
        <w:t>
</w:t>
      </w:r>
      <w:r>
        <w:rPr>
          <w:rFonts w:ascii="Times New Roman"/>
          <w:b w:val="false"/>
          <w:i w:val="false"/>
          <w:color w:val="000000"/>
          <w:sz w:val="28"/>
        </w:rPr>
        <w:t>
      17. Жұмыс беруші уәкілетті орган берген жолдамаға тиісті белгі қою арқылы жұмысқа қабылдау немесе жұмысқа қабылдаудан бас тарту себебін көрсете отырып, ол туралы дер кезінде (уәкілетті орган оған азаматтарды жіберген күннен бастап бес жұмыс күні ішінде) хабарлауға тиіс (бұйрықтың көшірмесін қоса береді).</w:t>
      </w:r>
      <w:r>
        <w:br/>
      </w:r>
      <w:r>
        <w:rPr>
          <w:rFonts w:ascii="Times New Roman"/>
          <w:b w:val="false"/>
          <w:i w:val="false"/>
          <w:color w:val="000000"/>
          <w:sz w:val="28"/>
        </w:rPr>
        <w:t>
</w:t>
      </w:r>
      <w:r>
        <w:rPr>
          <w:rFonts w:ascii="Times New Roman"/>
          <w:b w:val="false"/>
          <w:i w:val="false"/>
          <w:color w:val="000000"/>
          <w:sz w:val="28"/>
        </w:rPr>
        <w:t>
      18. Ауданның жұмыспен қамту мәселелері жөніндегі уәкілетті орган әлеуметтік жұмыс орындарына жіберілген жұмыссыздардың жұмыспен қамтылуына тұрақты мониторинг жүргізеді және олардың жұмыспен қамтылуы туралы Оңтүстік Қазақстан облысының жұмыспен қамтуды үйлестіру және әлеуметтік бағдарламалар басқармасына тоқсан сайын ақпарат береді.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