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d3062" w14:textId="c3d3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2008 жылғы 25 желтоқсандағы "2009 жылға арналған аудандық бюджет туралы" N 14-100-IV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2009 жылғы 30 қазандағы N 25-184-IV шешімі. Оңтүстік Қазақстан облысы Мақтаарал ауданы Әділет басқармасында 2009 жылғы 4 қарашада N 14-7-106 тіркелді. Қолданылу мерзімінің аяқталуына байланысты шешімнің күші жойылды - Оңтүстік Қазақстан облысы Мақтаарал аудандық мәслихатының 2010 жылғы 12 ақпандағы N 23 хатымен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Қолданылу мерзімінің аяқталуына байланысты шешімнің күші жойылды - Оңтүстік Қазақстан облысы Мақтаарал аудандық мәслихатының 2010.02.12 N 23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Бюджет Кодексінің 9-бабы </w:t>
      </w:r>
      <w:r>
        <w:rPr>
          <w:rFonts w:ascii="Times New Roman"/>
          <w:b w:val="false"/>
          <w:i w:val="false"/>
          <w:color w:val="000000"/>
          <w:sz w:val="28"/>
        </w:rPr>
        <w:t>2 тармағына</w:t>
      </w:r>
      <w:r>
        <w:rPr>
          <w:rFonts w:ascii="Times New Roman"/>
          <w:b w:val="false"/>
          <w:i w:val="false"/>
          <w:color w:val="000000"/>
          <w:sz w:val="28"/>
        </w:rPr>
        <w:t xml:space="preserve">, </w:t>
      </w:r>
      <w:r>
        <w:rPr>
          <w:rFonts w:ascii="Times New Roman"/>
          <w:b w:val="false"/>
          <w:i w:val="false"/>
          <w:color w:val="000000"/>
          <w:sz w:val="28"/>
        </w:rPr>
        <w:t>109-бабы 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"2009 жылға арналған облыстық бюджет туралы" Оңтүстік Қазақстан облыстық мәслихатының 2008 жылғы 12 желтоқсандағы № 12/135-IV шешіміне өзгерістер мен толықтырулар енгізу туралы" Оңтүстік Қазақстан облыстық мәслихатының 2009 жылғы 23 қазандағы </w:t>
      </w:r>
      <w:r>
        <w:rPr>
          <w:rFonts w:ascii="Times New Roman"/>
          <w:b w:val="false"/>
          <w:i w:val="false"/>
          <w:color w:val="000000"/>
          <w:sz w:val="28"/>
        </w:rPr>
        <w:t>№ 21/244-IV</w:t>
      </w:r>
      <w:r>
        <w:rPr>
          <w:rFonts w:ascii="Times New Roman"/>
          <w:b w:val="false"/>
          <w:i w:val="false"/>
          <w:color w:val="000000"/>
          <w:sz w:val="28"/>
        </w:rPr>
        <w:t xml:space="preserve"> шешіміне сәйкес Мақтаарал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 туралы" Мақтаарал аудандық мәслихатының 2008 жылғы 25 желтоқсандағы </w:t>
      </w:r>
      <w:r>
        <w:rPr>
          <w:rFonts w:ascii="Times New Roman"/>
          <w:b w:val="false"/>
          <w:i w:val="false"/>
          <w:color w:val="000000"/>
          <w:sz w:val="28"/>
        </w:rPr>
        <w:t>№ 14-100-IV</w:t>
      </w:r>
      <w:r>
        <w:rPr>
          <w:rFonts w:ascii="Times New Roman"/>
          <w:b w:val="false"/>
          <w:i w:val="false"/>
          <w:color w:val="000000"/>
          <w:sz w:val="28"/>
        </w:rPr>
        <w:t xml:space="preserve"> шешіміне (Нормативтік құқықтық актілерін мемлекеттік тіркеу тізілімінде 14-7-70 нөмірмен тіркелген, 2009 жылғы 23 қаңтардағы "Мақтаарал" газетінде ресми жарияланған, "Мақтаарал аудандық мәслихатының 2008 жылғы 25 желтоқсандағы "2009 жылға арналған аудандық бюджет туралы" № 14-100-IV шешіміне өзгерістер енгізу туралы" Мақтаарал аудандық мәслихатының 2009 жылғы 19 ақпандағы </w:t>
      </w:r>
      <w:r>
        <w:rPr>
          <w:rFonts w:ascii="Times New Roman"/>
          <w:b w:val="false"/>
          <w:i w:val="false"/>
          <w:color w:val="000000"/>
          <w:sz w:val="28"/>
        </w:rPr>
        <w:t>№ 19-127-IV</w:t>
      </w:r>
      <w:r>
        <w:rPr>
          <w:rFonts w:ascii="Times New Roman"/>
          <w:b w:val="false"/>
          <w:i w:val="false"/>
          <w:color w:val="000000"/>
          <w:sz w:val="28"/>
        </w:rPr>
        <w:t xml:space="preserve"> шешіміне, Нормативтік құқықтық актілерін мемлекеттік тіркеу тізілімінде 14-7-72 нөмірмен тіркелген, 2009 жылғы 3 және 13 наурыздағы "Мақтаарал" газетінің № 10, 11 сандарында ресми жарияланған, "Мақтаарал аудандық мәслихатының 2008 жылғы 25 желтоқсандағы "2009 жылға арналған аудандық бюджет туралы" № 14-100-IV шешіміне өзгерістер енгізу туралы" Мақтаарал аудандық мәслихатының 2009 жылғы 27 сәуірдегі </w:t>
      </w:r>
      <w:r>
        <w:rPr>
          <w:rFonts w:ascii="Times New Roman"/>
          <w:b w:val="false"/>
          <w:i w:val="false"/>
          <w:color w:val="000000"/>
          <w:sz w:val="28"/>
        </w:rPr>
        <w:t>№ 21-150-IV</w:t>
      </w:r>
      <w:r>
        <w:rPr>
          <w:rFonts w:ascii="Times New Roman"/>
          <w:b w:val="false"/>
          <w:i w:val="false"/>
          <w:color w:val="000000"/>
          <w:sz w:val="28"/>
        </w:rPr>
        <w:t xml:space="preserve"> шешіміне, Нормативтік құқықтық актілерін мемлекеттік тіркеу тізілімінде 14-7-76 нөмірмен тіркелген, 2009 жылғы 15 мамырдағы "Мақтаарал" газетінің № 20 санында ресми жарияланған, "Мақтаарал аудандық мәслихатының 2008 жылғы 25 желтоқсандағы "2009 жылға арналған аудандық бюджет туралы" № 14-100-IV шешіміне өзгерістер енгізу туралы" Мақтаарал аудандық мәслихатының 2009 жылғы 15 шілдедегі </w:t>
      </w:r>
      <w:r>
        <w:rPr>
          <w:rFonts w:ascii="Times New Roman"/>
          <w:b w:val="false"/>
          <w:i w:val="false"/>
          <w:color w:val="000000"/>
          <w:sz w:val="28"/>
        </w:rPr>
        <w:t>№ 23-174-IV</w:t>
      </w:r>
      <w:r>
        <w:rPr>
          <w:rFonts w:ascii="Times New Roman"/>
          <w:b w:val="false"/>
          <w:i w:val="false"/>
          <w:color w:val="000000"/>
          <w:sz w:val="28"/>
        </w:rPr>
        <w:t xml:space="preserve"> шешіміне, Нормативтік құқықтық актілерін мемлекеттік тіркеу тізілімінде 14-7-80 нөмірмен тіркелген, 2009 жылғы 31 шілдедегі және 7 тамыздағы "Мақтаарал" газетінің № 31, 32 сандарында ресми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тармақшадағы «12121024» саны «12055798» санымен;</w:t>
      </w:r>
      <w:r>
        <w:br/>
      </w:r>
      <w:r>
        <w:rPr>
          <w:rFonts w:ascii="Times New Roman"/>
          <w:b w:val="false"/>
          <w:i w:val="false"/>
          <w:color w:val="000000"/>
          <w:sz w:val="28"/>
        </w:rPr>
        <w:t>
      «775589» саны «728631» санымен;</w:t>
      </w:r>
      <w:r>
        <w:br/>
      </w:r>
      <w:r>
        <w:rPr>
          <w:rFonts w:ascii="Times New Roman"/>
          <w:b w:val="false"/>
          <w:i w:val="false"/>
          <w:color w:val="000000"/>
          <w:sz w:val="28"/>
        </w:rPr>
        <w:t>
      «3839» саны «4936» санымен;</w:t>
      </w:r>
      <w:r>
        <w:br/>
      </w:r>
      <w:r>
        <w:rPr>
          <w:rFonts w:ascii="Times New Roman"/>
          <w:b w:val="false"/>
          <w:i w:val="false"/>
          <w:color w:val="000000"/>
          <w:sz w:val="28"/>
        </w:rPr>
        <w:t>
      «11271308» саны «11245723» санымен;</w:t>
      </w:r>
      <w:r>
        <w:br/>
      </w:r>
      <w:r>
        <w:rPr>
          <w:rFonts w:ascii="Times New Roman"/>
          <w:b w:val="false"/>
          <w:i w:val="false"/>
          <w:color w:val="000000"/>
          <w:sz w:val="28"/>
        </w:rPr>
        <w:t>
      2) тармақшадағы «12123410» саны «12058184»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2-тармақтағы «12000» саны «8269» санымен;</w:t>
      </w:r>
      <w:r>
        <w:br/>
      </w:r>
      <w:r>
        <w:rPr>
          <w:rFonts w:ascii="Times New Roman"/>
          <w:b w:val="false"/>
          <w:i w:val="false"/>
          <w:color w:val="000000"/>
          <w:sz w:val="28"/>
        </w:rPr>
        <w:t>
</w:t>
      </w:r>
      <w:r>
        <w:rPr>
          <w:rFonts w:ascii="Times New Roman"/>
          <w:b w:val="false"/>
          <w:i w:val="false"/>
          <w:color w:val="000000"/>
          <w:sz w:val="28"/>
        </w:rPr>
        <w:t>      «2000» саны «0» санымен ауыстырылсын.</w:t>
      </w:r>
      <w:r>
        <w:br/>
      </w:r>
      <w:r>
        <w:rPr>
          <w:rFonts w:ascii="Times New Roman"/>
          <w:b w:val="false"/>
          <w:i w:val="false"/>
          <w:color w:val="000000"/>
          <w:sz w:val="28"/>
        </w:rPr>
        <w:t>
      № 1 қосымша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2009 жылғы 1 қаңтардан бастап қолданысқа енгізіледі.</w:t>
      </w:r>
      <w:r>
        <w:rPr>
          <w:rFonts w:ascii="Times New Roman"/>
          <w:b w:val="false"/>
          <w:i/>
          <w:color w:val="000000"/>
          <w:sz w:val="28"/>
        </w:rPr>
        <w:t>      </w:t>
      </w:r>
    </w:p>
    <w:p>
      <w:pPr>
        <w:spacing w:after="0"/>
        <w:ind w:left="0"/>
        <w:jc w:val="both"/>
      </w:pPr>
      <w:r>
        <w:rPr>
          <w:rFonts w:ascii="Times New Roman"/>
          <w:b w:val="false"/>
          <w:i/>
          <w:color w:val="000000"/>
          <w:sz w:val="28"/>
        </w:rPr>
        <w:t xml:space="preserve">      Аудандық мәслихат сессиясының төрағасы:    Ә.Асауов      </w:t>
      </w:r>
    </w:p>
    <w:p>
      <w:pPr>
        <w:spacing w:after="0"/>
        <w:ind w:left="0"/>
        <w:jc w:val="both"/>
      </w:pPr>
      <w:r>
        <w:rPr>
          <w:rFonts w:ascii="Times New Roman"/>
          <w:b w:val="false"/>
          <w:i/>
          <w:color w:val="000000"/>
          <w:sz w:val="28"/>
        </w:rPr>
        <w:t>      Аудандық мәслихаттың хатшысы:              Ж.Әбдәзімов</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w:t>
      </w:r>
      <w:r>
        <w:rPr>
          <w:rFonts w:ascii="Times New Roman"/>
          <w:b w:val="false"/>
          <w:i w:val="false"/>
          <w:color w:val="000000"/>
          <w:sz w:val="28"/>
        </w:rPr>
        <w:t>      2009 жылғы 30 қазандағы № 25-184-ІV шешіміне</w:t>
      </w:r>
      <w:r>
        <w:br/>
      </w:r>
      <w:r>
        <w:rPr>
          <w:rFonts w:ascii="Times New Roman"/>
          <w:b w:val="false"/>
          <w:i w:val="false"/>
          <w:color w:val="000000"/>
          <w:sz w:val="28"/>
        </w:rPr>
        <w:t>
</w:t>
      </w:r>
      <w:r>
        <w:rPr>
          <w:rFonts w:ascii="Times New Roman"/>
          <w:b w:val="false"/>
          <w:i w:val="false"/>
          <w:color w:val="000000"/>
          <w:sz w:val="28"/>
        </w:rPr>
        <w:t>      № 1 қосымша</w:t>
      </w:r>
    </w:p>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w:t>
      </w:r>
      <w:r>
        <w:rPr>
          <w:rFonts w:ascii="Times New Roman"/>
          <w:b w:val="false"/>
          <w:i w:val="false"/>
          <w:color w:val="000000"/>
          <w:sz w:val="28"/>
        </w:rPr>
        <w:t>      "2009 жылға арналған аудандық бюджет туралы"</w:t>
      </w:r>
      <w:r>
        <w:br/>
      </w:r>
      <w:r>
        <w:rPr>
          <w:rFonts w:ascii="Times New Roman"/>
          <w:b w:val="false"/>
          <w:i w:val="false"/>
          <w:color w:val="000000"/>
          <w:sz w:val="28"/>
        </w:rPr>
        <w:t>
</w:t>
      </w:r>
      <w:r>
        <w:rPr>
          <w:rFonts w:ascii="Times New Roman"/>
          <w:b w:val="false"/>
          <w:i w:val="false"/>
          <w:color w:val="000000"/>
          <w:sz w:val="28"/>
        </w:rPr>
        <w:t>      2008 жылғы 25 желтоқсандағы № 14-100-ІV шешіміне</w:t>
      </w:r>
      <w:r>
        <w:br/>
      </w:r>
      <w:r>
        <w:rPr>
          <w:rFonts w:ascii="Times New Roman"/>
          <w:b w:val="false"/>
          <w:i w:val="false"/>
          <w:color w:val="000000"/>
          <w:sz w:val="28"/>
        </w:rPr>
        <w:t>
</w:t>
      </w:r>
      <w:r>
        <w:rPr>
          <w:rFonts w:ascii="Times New Roman"/>
          <w:b w:val="false"/>
          <w:i w:val="false"/>
          <w:color w:val="000000"/>
          <w:sz w:val="28"/>
        </w:rPr>
        <w:t>      № 1 қосымша</w:t>
      </w:r>
    </w:p>
    <w:p>
      <w:pPr>
        <w:spacing w:after="0"/>
        <w:ind w:left="0"/>
        <w:jc w:val="both"/>
      </w:pPr>
      <w:r>
        <w:rPr>
          <w:rFonts w:ascii="Times New Roman"/>
          <w:b/>
          <w:i w:val="false"/>
          <w:color w:val="000000"/>
          <w:sz w:val="28"/>
        </w:rPr>
        <w:t>      </w:t>
      </w:r>
      <w:r>
        <w:rPr>
          <w:rFonts w:ascii="Times New Roman"/>
          <w:b/>
          <w:i w:val="false"/>
          <w:color w:val="000080"/>
          <w:sz w:val="28"/>
        </w:rPr>
        <w:t>Мақтаарал ауданының 2009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633"/>
        <w:gridCol w:w="7964"/>
        <w:gridCol w:w="2097"/>
      </w:tblGrid>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ерекшелігі</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 Кірістер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12055798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728631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243308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243308</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190613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13282</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39413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235116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235116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235116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191864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81819</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63219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33505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14600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18807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62153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4950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57203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14387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14387</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46593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24981</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спирттің барлық түрлері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6657</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коньяк, бренди (отандық өндірістің коньяк спиртінен өндірілген коньяктан, брендиден басқа)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аумағында отандық коньяк спирті өндірісінен жасалған коньяк, бренди</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шарап материалдары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8100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2125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2125</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18987</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2128</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2800</w:t>
            </w:r>
          </w:p>
        </w:tc>
      </w:tr>
      <w:tr>
        <w:trPr>
          <w:trHeight w:val="12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Аукциондардан алынатын алым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Механикалық көлік құралдары мен тіркемелерді мемлекеттік тіркегені үшін алым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10582</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Құмар ойын бизнеске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Тіркелген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11750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11750</w:t>
            </w:r>
          </w:p>
        </w:tc>
      </w:tr>
      <w:tr>
        <w:trPr>
          <w:trHeight w:val="3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4063</w:t>
            </w:r>
          </w:p>
        </w:tc>
      </w:tr>
      <w:tr>
        <w:trPr>
          <w:trHeight w:val="18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5400</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w:t>
            </w:r>
          </w:p>
        </w:tc>
      </w:tr>
      <w:tr>
        <w:trPr>
          <w:trHeight w:val="12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r>
      <w:tr>
        <w:trPr>
          <w:trHeight w:val="27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15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емес түсiмдер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4936</w:t>
            </w:r>
          </w:p>
        </w:tc>
      </w:tr>
      <w:tr>
        <w:trPr>
          <w:trHeight w:val="15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239</w:t>
            </w:r>
          </w:p>
        </w:tc>
      </w:tr>
      <w:tr>
        <w:trPr>
          <w:trHeight w:val="15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239</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басқа да айыппұлдар, өсімпұлдар, санкциялар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1477</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Негізгі капиталды сатудан түсетін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76508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мекемеге бекітілген мемлекеттік мүлікті сату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68855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мекемеге бекітілген мемлекеттік мүлікті сату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68855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68855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7653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Трансферттердің түсімдері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11245723</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11245723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11245723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1516548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3430464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6298711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27"/>
        <w:gridCol w:w="527"/>
        <w:gridCol w:w="671"/>
        <w:gridCol w:w="7658"/>
        <w:gridCol w:w="209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ІІ.Шығыстар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12058184</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289082</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262504</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12431</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12431</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56514</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56514</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193559</w:t>
            </w:r>
          </w:p>
        </w:tc>
      </w:tr>
      <w:tr>
        <w:trPr>
          <w:trHeight w:val="7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193559</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Жетісай қала әкімі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13605</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Достық ауылдық округі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8269</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Жаңа ауыл ауылдық округі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7465</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Жылы су ауылдық округі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8652</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Қарақай ауылдық округі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7789</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Қазыбек би ауылдық округі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8146</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Қалыбеков ауылдық округі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6199</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Асықата кенті әкімі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9968</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Абай ауылдық округі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7129</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Ералиев ауылдық округі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7777</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Атамекен ауылдық округі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8011</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Ділдәбеков ауылдық округі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9655</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Қызылқұм ауылдық округі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7251</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Мақталы ауылдық округі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7827</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Ынтымақ ауылдық округі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8171</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Мырзакент кенті әкімі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8139</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Атакент кенті әкімі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7810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Бірлік ауылдық округі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8040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Еңбекші ауылдық округі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6702</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Жамбыл ауылдық округі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6894</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Жаңа жол ауылдық округі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6952</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Иіржар ауылдық округі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8052</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Мақтаарал ауылдық округі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8467</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Нұрлыбаев ауылдық округі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6589</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12931</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12931</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12931</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13647</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13647</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13647</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Қорғаныс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14870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14870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14870</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14870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9610719</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197188</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197188</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197188</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5879052</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5650</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5650</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5873402</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5770869</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19942</w:t>
            </w:r>
          </w:p>
        </w:tc>
      </w:tr>
      <w:tr>
        <w:trPr>
          <w:trHeight w:val="7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62154</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20437</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3534479</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359002</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9382</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67654</w:t>
            </w:r>
          </w:p>
        </w:tc>
      </w:tr>
      <w:tr>
        <w:trPr>
          <w:trHeight w:val="7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281966</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3175477</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дамыту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3175477</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Денсаулық сақтау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7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Әлеуметтiк көмек және әлеуметтiк қамсыздандыру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809671</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771864</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771864</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145733</w:t>
            </w:r>
          </w:p>
        </w:tc>
      </w:tr>
      <w:tr>
        <w:trPr>
          <w:trHeight w:val="7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13700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67100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111274</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14943</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1928</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46446</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354665</w:t>
            </w:r>
          </w:p>
        </w:tc>
      </w:tr>
      <w:tr>
        <w:trPr>
          <w:trHeight w:val="9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16075</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37807</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37807</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34689</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3118</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920366</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37900</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37900</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37900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826353</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609266</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134820</w:t>
            </w:r>
          </w:p>
        </w:tc>
      </w:tr>
      <w:tr>
        <w:trPr>
          <w:trHeight w:val="9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474446</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217087</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217087</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56113</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49527</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10032</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19005</w:t>
            </w:r>
          </w:p>
        </w:tc>
      </w:tr>
      <w:tr>
        <w:trPr>
          <w:trHeight w:val="7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6586</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6586</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 ақпараттық кеңістiк</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152812</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55539</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55539</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55539</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32466</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32466</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Ұлттық және бұқаралық спорт түрлерін дамыту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26006</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w:t>
            </w:r>
          </w:p>
        </w:tc>
      </w:tr>
      <w:tr>
        <w:trPr>
          <w:trHeight w:val="7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4760</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48654</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40654</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39904</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16153</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4926</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4926</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8386</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7786</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2841</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 бөлімінің қызметін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2841</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Отын-энергетика кешенi және жер қойнауын пайдалану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40000</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w:t>
            </w:r>
          </w:p>
        </w:tc>
      </w:tr>
      <w:tr>
        <w:trPr>
          <w:trHeight w:val="7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25869</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18668</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18668</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9667</w:t>
            </w:r>
          </w:p>
        </w:tc>
      </w:tr>
      <w:tr>
        <w:trPr>
          <w:trHeight w:val="7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9001</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7201</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7201</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6301</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жер-шаруашылық орналастыру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7014</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7014</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3806</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3806</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3208</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3208</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Көлiк және коммуникация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171800</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31800</w:t>
            </w:r>
          </w:p>
        </w:tc>
      </w:tr>
      <w:tr>
        <w:trPr>
          <w:trHeight w:val="7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31800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31800</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140000</w:t>
            </w:r>
          </w:p>
        </w:tc>
      </w:tr>
      <w:tr>
        <w:trPr>
          <w:trHeight w:val="7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140000</w:t>
            </w:r>
          </w:p>
        </w:tc>
      </w:tr>
      <w:tr>
        <w:trPr>
          <w:trHeight w:val="9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15937</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2729</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2729</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2729</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13208</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8697</w:t>
            </w:r>
          </w:p>
        </w:tc>
      </w:tr>
      <w:tr>
        <w:trPr>
          <w:trHeight w:val="9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8269</w:t>
            </w:r>
          </w:p>
        </w:tc>
      </w:tr>
      <w:tr>
        <w:trPr>
          <w:trHeight w:val="7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4511</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4511</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13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ерекшілігі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Ерекшілігі</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III. Таза бюджеттік кредит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-1095</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 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Бюджеттік кредиттерді өтеу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1095</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1095</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1095</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тұлғаларға жергілікті бюджеттен 2006 жылға дейін берілген бюджеттік кредиттерді өтеу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1095</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 Бюджет тапшылығы (профициті)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-1291</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VІ. Бюджет тапшылығын қаржыландыру (профицитін пайдалану)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1291</w:t>
            </w:r>
          </w:p>
        </w:tc>
      </w:tr>
      <w:tr>
        <w:trPr>
          <w:trHeight w:val="12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ерекшілігі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Ерекшілігі</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қаражаты қалдықтарының қозғалысы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1291</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