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f545" w14:textId="0ccf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2008 жылғы 25 желтоқсандағы "2009 жылға арналған аудандық бюджет туралы" N 14-100-IV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1 желтоқсандағы N 26-188-IV Шешімі. Оңтүстік Қазақстан облысы Мақтаарал ауданы Әділет басқармасында 2009 жылғы 4 желтоқсанда N 14-7-108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Оңтүстік Қазақстан облыстық мәслихатының 2009 жылғы 24 қарашадағы </w:t>
      </w:r>
      <w:r>
        <w:rPr>
          <w:rFonts w:ascii="Times New Roman"/>
          <w:b w:val="false"/>
          <w:i w:val="false"/>
          <w:color w:val="000000"/>
          <w:sz w:val="28"/>
        </w:rPr>
        <w:t>№ 22/246-IV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Мақтаарал аудандық мәслихатының 2008 жылғы 25 желтоқсандағы </w:t>
      </w:r>
      <w:r>
        <w:rPr>
          <w:rFonts w:ascii="Times New Roman"/>
          <w:b w:val="false"/>
          <w:i w:val="false"/>
          <w:color w:val="000000"/>
          <w:sz w:val="28"/>
        </w:rPr>
        <w:t>№ 14-100-IV</w:t>
      </w:r>
      <w:r>
        <w:rPr>
          <w:rFonts w:ascii="Times New Roman"/>
          <w:b w:val="false"/>
          <w:i w:val="false"/>
          <w:color w:val="000000"/>
          <w:sz w:val="28"/>
        </w:rPr>
        <w:t xml:space="preserve"> шешіміне (Нормативтік құқықтық актілерін мемлекеттік тіркеу тізілімінде 14-7-70 нөмірмен тіркелген, 2009 жылғы 23 қаңтардағы "Мақтаарал" газетінде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19 ақпандағы </w:t>
      </w:r>
      <w:r>
        <w:rPr>
          <w:rFonts w:ascii="Times New Roman"/>
          <w:b w:val="false"/>
          <w:i w:val="false"/>
          <w:color w:val="000000"/>
          <w:sz w:val="28"/>
        </w:rPr>
        <w:t>№ 19-127-IV</w:t>
      </w:r>
      <w:r>
        <w:rPr>
          <w:rFonts w:ascii="Times New Roman"/>
          <w:b w:val="false"/>
          <w:i w:val="false"/>
          <w:color w:val="000000"/>
          <w:sz w:val="28"/>
        </w:rPr>
        <w:t xml:space="preserve"> шешіміне, Нормативтік құқықтық актілерін мемлекеттік тіркеу тізілімінде 14-7-72 нөмірмен тіркелген, 2009 жылғы 3 және 13 наурыздағы "Мақтаарал" газетінің № 10, 11 сандарында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27 сәуірдегі </w:t>
      </w:r>
      <w:r>
        <w:rPr>
          <w:rFonts w:ascii="Times New Roman"/>
          <w:b w:val="false"/>
          <w:i w:val="false"/>
          <w:color w:val="000000"/>
          <w:sz w:val="28"/>
        </w:rPr>
        <w:t>№ 21-150-IV</w:t>
      </w:r>
      <w:r>
        <w:rPr>
          <w:rFonts w:ascii="Times New Roman"/>
          <w:b w:val="false"/>
          <w:i w:val="false"/>
          <w:color w:val="000000"/>
          <w:sz w:val="28"/>
        </w:rPr>
        <w:t xml:space="preserve"> шешіміне, Нормативтік құқықтық актілерін мемлекеттік тіркеу тізілімінде 14-7-76 нөмірмен тіркелген, 2009 жылғы 15 мамырдағы "Мақтаарал" газетінің № 20 санында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15 шілдедегі </w:t>
      </w:r>
      <w:r>
        <w:rPr>
          <w:rFonts w:ascii="Times New Roman"/>
          <w:b w:val="false"/>
          <w:i w:val="false"/>
          <w:color w:val="000000"/>
          <w:sz w:val="28"/>
        </w:rPr>
        <w:t>№ 23-174-IV</w:t>
      </w:r>
      <w:r>
        <w:rPr>
          <w:rFonts w:ascii="Times New Roman"/>
          <w:b w:val="false"/>
          <w:i w:val="false"/>
          <w:color w:val="000000"/>
          <w:sz w:val="28"/>
        </w:rPr>
        <w:t xml:space="preserve"> шешіміне, Нормативтік құқықтық актілерін мемлекеттік тіркеу тізілімінде 14-7-80 нөмірмен тіркелген, 2009 жылғы 31 шілдедегі және 7 тамыздағы "Мақтаарал" газетінің № 31, 32 сандарында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30 қазандағы </w:t>
      </w:r>
      <w:r>
        <w:rPr>
          <w:rFonts w:ascii="Times New Roman"/>
          <w:b w:val="false"/>
          <w:i w:val="false"/>
          <w:color w:val="000000"/>
          <w:sz w:val="28"/>
        </w:rPr>
        <w:t>№ 25-184-IV</w:t>
      </w:r>
      <w:r>
        <w:rPr>
          <w:rFonts w:ascii="Times New Roman"/>
          <w:b w:val="false"/>
          <w:i w:val="false"/>
          <w:color w:val="000000"/>
          <w:sz w:val="28"/>
        </w:rPr>
        <w:t xml:space="preserve"> шешіміне, Нормативтік құқықтық актілерін мемлекеттік тіркеу тізілімінде 14-7-106 нөмірмен тіркелген, 2009 жылғы 20 қарашадағы "Мақтаарал" газетінің № 47 санында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"12055798" саны "12131700" санымен;</w:t>
      </w:r>
      <w:r>
        <w:br/>
      </w:r>
      <w:r>
        <w:rPr>
          <w:rFonts w:ascii="Times New Roman"/>
          <w:b w:val="false"/>
          <w:i w:val="false"/>
          <w:color w:val="000000"/>
          <w:sz w:val="28"/>
        </w:rPr>
        <w:t>
      "728631" саны "723751" санымен;</w:t>
      </w:r>
      <w:r>
        <w:br/>
      </w:r>
      <w:r>
        <w:rPr>
          <w:rFonts w:ascii="Times New Roman"/>
          <w:b w:val="false"/>
          <w:i w:val="false"/>
          <w:color w:val="000000"/>
          <w:sz w:val="28"/>
        </w:rPr>
        <w:t>
      "4936" саны "9816" санымен;</w:t>
      </w:r>
      <w:r>
        <w:br/>
      </w:r>
      <w:r>
        <w:rPr>
          <w:rFonts w:ascii="Times New Roman"/>
          <w:b w:val="false"/>
          <w:i w:val="false"/>
          <w:color w:val="000000"/>
          <w:sz w:val="28"/>
        </w:rPr>
        <w:t>
      "11245723" саны "11321625" санымен;</w:t>
      </w:r>
      <w:r>
        <w:br/>
      </w:r>
      <w:r>
        <w:rPr>
          <w:rFonts w:ascii="Times New Roman"/>
          <w:b w:val="false"/>
          <w:i w:val="false"/>
          <w:color w:val="000000"/>
          <w:sz w:val="28"/>
        </w:rPr>
        <w:t>
      2) тармақшадағы "12058184" саны "12134086" санымен ауыстырылсын.</w:t>
      </w:r>
      <w:r>
        <w:br/>
      </w:r>
      <w:r>
        <w:rPr>
          <w:rFonts w:ascii="Times New Roman"/>
          <w:b w:val="false"/>
          <w:i w:val="false"/>
          <w:color w:val="000000"/>
          <w:sz w:val="28"/>
        </w:rPr>
        <w:t>
</w:t>
      </w:r>
      <w:r>
        <w:rPr>
          <w:rFonts w:ascii="Times New Roman"/>
          <w:b w:val="false"/>
          <w:i w:val="false"/>
          <w:color w:val="000000"/>
          <w:sz w:val="28"/>
        </w:rPr>
        <w:t>
      №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 сессиясының төрағасы     Ә.Асауов</w:t>
      </w:r>
    </w:p>
    <w:p>
      <w:pPr>
        <w:spacing w:after="0"/>
        <w:ind w:left="0"/>
        <w:jc w:val="both"/>
      </w:pPr>
      <w:r>
        <w:rPr>
          <w:rFonts w:ascii="Times New Roman"/>
          <w:b w:val="false"/>
          <w:i/>
          <w:color w:val="000000"/>
          <w:sz w:val="28"/>
        </w:rPr>
        <w:t>      Аудандық мәслихаттың хатшысы               Ж.Әбдәзімов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 желтоқсандағы № 26-188-ІУ шешіміне</w:t>
      </w:r>
      <w:r>
        <w:br/>
      </w:r>
      <w:r>
        <w:rPr>
          <w:rFonts w:ascii="Times New Roman"/>
          <w:b w:val="false"/>
          <w:i w:val="false"/>
          <w:color w:val="000000"/>
          <w:sz w:val="28"/>
        </w:rPr>
        <w:t>
</w:t>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 № 14-100-ІУ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      Мақтаарал ауданының 2009 жылға арналған аудандық бюджеті</w:t>
      </w:r>
      <w:r>
        <w:rPr>
          <w:rFonts w:ascii="Times New Roman"/>
          <w:b/>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35"/>
        <w:gridCol w:w="8070"/>
        <w:gridCol w:w="198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12131700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723751</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190613</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186569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83299</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64519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18780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35630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14725</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54253</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51203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13387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13387</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26407</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9900</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8100</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1825</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19021</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1818</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10282</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10935</w:t>
            </w:r>
          </w:p>
        </w:tc>
      </w:tr>
      <w:tr>
        <w:trPr>
          <w:trHeight w:val="36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3563</w:t>
            </w:r>
          </w:p>
        </w:tc>
      </w:tr>
      <w:tr>
        <w:trPr>
          <w:trHeight w:val="18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12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7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15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9816</w:t>
            </w:r>
          </w:p>
        </w:tc>
      </w:tr>
      <w:tr>
        <w:trPr>
          <w:trHeight w:val="15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15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8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2377</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1877</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76508</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11321625</w:t>
            </w:r>
          </w:p>
        </w:tc>
      </w:tr>
      <w:tr>
        <w:trPr>
          <w:trHeight w:val="6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11321625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11321625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1513389</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3509525</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700"/>
        <w:gridCol w:w="740"/>
        <w:gridCol w:w="7348"/>
        <w:gridCol w:w="21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 Шығыстар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12134086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289082</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262504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Абай ауылдық округі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Мақтарал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9722809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5912081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5906431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5803898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19942</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3613540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359002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67654</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281966</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3254538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3254538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809671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145733</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14943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46446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354665</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16075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34689</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925366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826353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609266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134820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474446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54527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21505</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152812</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48654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16153</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24681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17480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17480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9667</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7014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171800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15937</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13208</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8697</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7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10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ІІІ. Таза бюджеттік кредит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