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08f" w14:textId="03f6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Аязхан Қалыбеков ауылдық округі әкімінің 2009 жылғы 10 қыркүйектегі N 1 шешімі. Оңтүстік Қазақстан облысы Мақтаарал ауданы Әділет басқармасында 2009 жылғы 9 қазанда N 14-7-95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А.Қалыбеков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А.Қалыбеков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жол ауылындағы атауы жоқ көшесіне Игілік;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Прогресс ауылындағы атауы жоқ көшесіне Серікбай Ысқақов;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Үлгілі ауылындағы атауы жоқ көшесіне 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Октябрьдің 40 жылдығы ауылындағы атауы жоқ көшесіне Арай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Ж. Сатбаев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