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45a" w14:textId="64d8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Достық ауылдық округі әкімінің 2009 жылғы 14 қыркүйектегі N 12 шешімі. Оңтүстік Қазақстан облысы Мақтаарал ауданы Әділет басқармасында 2009 жылғы 9 қазанда N 14-7-91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Достық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Достық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Ж.Қалшораев ауылындағы Ф.Дзержинский көшесіне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Ж.Қалшораев ауылындағы Советская көшесіне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Ж.Қалшораев ауылындағы К.Маркс көшесіне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Ж.Қалшораев ауылындағы Макаренко көшесіне Елімай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А. Арапов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