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5f28c" w14:textId="d75f2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Асықата кентінің көшелерін атау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Мақтаарал ауданы әкімдігі Асықата кенті әкімінің 2009 жылғы 14 қыркүйектегі N 105 шешімі. Оңтүстік Қазақстан облысы Мақтаарал ауданы Әділет басқармасында 2009 жылғы 9 қазанда N 14-7-92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"Қазақстан Республикасының әкімшілік-аумақтық құрылысы туралы" Заңының 14-бабының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аумақ халқының пікірін ескере отырып, Асықата кентінің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Асықата кентінің атауы жоқ Жоба көшесіне Тәуелсіздік;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Асықата кентінің атауы жоқ Жоба көшесіне Бейбітшілік;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Асықата кентіндегі Жоба көшесіне Жаңа құрылыс;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Асықата кентіндегі Жоба көшесіне Достық;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Асықата кентіндегі Жоба көшесіне Болашақ;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Асықата кентіндегі Жоба көшесіне Жастар деген атаулар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Асықата кенті әкімінің орынбасары Н.Әбдірайымға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Кент әкімі:                                Қ. Ақышев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