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9b22" w14:textId="b9e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Ж.Ералиев ауылдық округі әкімінің 2009 жылғы 14 қыркүйектегі N 73 шешімі. Оңтүстік Қазақстан облысы Мақтаарал ауданы Әділет басқармасында 2009 жылғы 9 қазанда N 14-7-93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Ж.Ералиев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Ж.Ералиев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Арай ауылындағы атауы жоқ көшелеріне Бейбітшілік, Самал, Өркен, Жібек жолы, Ақорда, Тәуекел, Тыныштық, Наурыз, Қызғалдақ, Жасыл желек, Үркер;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ауылындағы атауы жоқ көшелеріне Тәуелсіздік, Көктерек, Ырысты, Береке, Ынтымақ, Самал, Шуақ, Бейбітшілік, Арай, Дихан, Достық, Үркер, Нұр, Бірлік, Бақша;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Ғ.Мұратбаев ауылындағы атауы жоқ көшелеріне Көктем, Тілек, Несібе, Аманат, Самал, Үміт, Шуақ, Нұр, Достық, Талдықұдық, Жасталап, Бірлік, Ынтымақ, Дихан;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Көктөбе ауылындағы атауы жоқ көшелеріне Ақжол, Көктем, Ырыс, Көктерек, Үркер, Жауқазын, Барыс, Достық, Бәйтерек, Бейбітшілік, Қызғалдақ, Алмалы, Алтындән;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Үтіртөбе ауылындағы атауы жоқ көшелеріне Шуақты, Гүлдер, Наурыз, Көктем, Үркер, Жеңіс, Жағалау, Достық, Қуанышты, Бейбітшілік, Ынтымақ,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Қызыләскер ауылындағы атауы жоқ көшелеріне Ынтымақ, Бірлік, Көктерек, Ырысты, Құлагер, Бейбітшілік, Қос арық,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Жданово ауылындағы атауы жоқ көшелеріне Еңбекші, Жүзтерек, Наурыз, Ақсұңқар, Талапты, Шуақ, Бірлік, Дихан, Бүркіт, Тәуелсіздік, Достық, Жастар, Бейбіт,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С.Сейфуллин ауылындағы атауы жоқ көшелеріне Ардагер, Достық, Бәйтерек, Еңбекші, Ақ алтын, Талдықұдық, Бейбітшілік, Шуақ,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М.Әуезов ауылындағы атауы жоқ көшелеріне Табыс, Береке, Молшылық;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Жаңадәуір ауылындағы атауы жоқ көшелеріне Тыныштық, Бәйтерек, Егеменді;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Жазықсай ауылындағы атауы жоқ көшелеріне Қырман, Табыс;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ауылындағы атауы жоқ көшелеріне Күншуақ, Көпір;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Жағажай ауылындағы атауы жоқ көшеге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Дихан ауылындағы атауы жоқ көшеге Бірлік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жүргізу ауылдық округі әкімінің орынбасары А.Мырзахметовке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А. Маханбетов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