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4817" w14:textId="0084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көшелерін атау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 Абай ауылдық округі әкімінің 2009 жылғы 15 қыркүйектегі N 26 шешімі. Оңтүстік Қазақстан облысы Мақтаарал ауданы Әділет басқармасында 2009 жылғы 28 қыркүйекте N 14-7-86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аумақ халқының пікірін ескере отырып, Абай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Абай ауылдық округіне қарасты: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 кемер ауылындағы атауы жоқ көшеге Қасым Аманжолов;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 кемер ауылындағы Киров көшесіне Ләззат Асанова;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Халықтар достығы ауылындағы Зоя Космодемьянская көшесіне Жүсіпбек Аймауытов;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Халықтар достығы ауылындағы Комсомол көшесіне Шыңғыс Айтматов;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Халықтар достығы ауылындағы Цветочная көшесіне Гүлдәурен;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Халықтар достығы ауылындағы Первое мая көшесіне Мағжан Жұмабаев;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Халықтар достығы ауылындағы Дружба көшесіне Достық;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Халықтар достығы ауылындағы Молодежная көшесіне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Халықтар достығы ауылындағы Ордженикидзе көшесіне Сұлтанмахмұт Торайғыров;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Халықтар достығы ауылындағы Чапаев көшесіне Ілияс Жансүгіров;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Халықтар достығы ауылындағы Терешкова көшесіне Мәншүк Мәметова;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Халықтар достығы ауылындағы Титов көшесіне Шәкәрім Құдайбердыұлы;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Халықтар достығы ауылындағы Юбилейная көшесіне Сәкен Сейфуллин;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Халықтар достығы ауылындағы Чехов көшесіне Саттар Ерубаев;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Жүзімдік ауылындағы Садовая көшесіне Дина Нұрпейісова;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Жүзімдік ауылындағы Мир көшесіне Шоқан Уалиханов;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Жүзімдік ауылындағы Зоя Космодемьянская көшесіне Қалижан Бекхожин;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Жүзімдік ауылындағы Гагарин көшесіне Бейімбет Майлин;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Жүзімдік ауылындағы Горький көшесіне Бәйтерек;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Отан ауылындағы Солнечная көшесіне Әлия Молдағұлова;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Отан ауылындағы Ташкентская көшесіне Мұстафа Шоқай;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Отан ауылындағы Виноградная көшесіне Наурыз;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Бейбітшілік ауылындағы Октябрьдің 70 жылдығы көшесіне Ғабит Мүсірепов;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Бейбітшілік ауылындағы Зеленая көшесіне Дінмұхаммед Қонаев;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Бейбітшілік ауылындағы Заводская көшесіне Шәмші Қалдаяқов;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Бейбітшілік ауылындағы Интернациональная көшесіне Тұрар Рысқұлов;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Бейбітшілік ауылындағы Строительная көшесіне Ілияс Есенберлин деген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күнтізбелік он күн өткен соң қолданысқа енгізіледі.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округі әкімі:                      Н.Усембаев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