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e616" w14:textId="f33e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Атакент кентінің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Атакент кенті әкімінің 2009 жылғы 16 қыркүйектегі N 60 шешімі. Оңтүстік Қазақстан облысы Мақтаарал ауданы Әділет басқармасында 2009 жылғы 28 қыркүйекте N 14-7-88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Атакент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Атакент кентінің атауы жоқ көшесіне Нұрлы жол;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Атакент кентіндегі атауы жоқ көшесіне Ордабасы;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Атакент кентіндегі Новостройка көшесіне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Атакент кентіндегі Школьная көшесіне Болашақ;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Атакент кентіндегі Жоба көшесіне Жібек жолы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әкімі:                                Д.Мамутов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