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5ad" w14:textId="cbc0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Бадам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Ордабасы аудандық мәслихатының 2009 жылғы 27 сәуірдегі N 17/6 шешімі және Оңтүстік Қазақстан облысы Ордабасы ауданы әкімдігінің 2009 жылғы 20 сәуірдегі N 203 қаулысы. Оңтүстік Қазақстан облысы Ордабасы ауданының Әділет басқармасында 2009 жылғы 21 мамырда N 14-8-68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Бадам ауыл округі аумағындағы арнаулы жер қорынан жеке тұрғын үй құрылысын жүргізу үшін жалпы көлемі 200 гектар жер телімі алынып, Бадам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200 гектар жер телімі қосылып, Бадам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рет ресми жарияланғаннан кейін он күнтізбелік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XVII сессиясының төрағасы              Б. Тәйтелі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Ғ. Аташов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