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6573" w14:textId="90e6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2008 жылғы 25 желтоқсандағы N 15/89-ІV "2009  жылға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2009 жылғы 20 ақпандағы N 17/106-IV шешімі. Оңтүстік Қазақстан облысы Отырар ауданының Әділет басқармасында 2009 жылғы 24 ақпанда N 14-9-73 тіркелді. Қолданылу мерзімінің аяқталуына байланысты шешімнің күші жойылды - Оңтүстік Қазақстан облысы Отырар аудандық мәслихатының 2010 жылғы 1 наурыздағы N 49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w:t>
      </w:r>
      <w:r>
        <w:rPr>
          <w:rFonts w:ascii="Times New Roman"/>
          <w:b w:val="false"/>
          <w:i w:val="false"/>
          <w:color w:val="000000"/>
          <w:sz w:val="28"/>
        </w:rPr>
        <w:t xml:space="preserve"> </w:t>
      </w:r>
      <w:r>
        <w:rPr>
          <w:rFonts w:ascii="Times New Roman"/>
          <w:b w:val="false"/>
          <w:i/>
          <w:color w:val="800000"/>
          <w:sz w:val="28"/>
        </w:rPr>
        <w:t>Қолданылу мерзімінің аяқталуына байланысты шешімнің күші жойылды - Оңтүстік Қазақстан облысы Отырар аудандық мәслихатының 2010.03.01 N 49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 бюджеті туралы" Отырар аудандық мәслихатының 2008 жылғы 25 желтоқсандағы </w:t>
      </w:r>
      <w:r>
        <w:rPr>
          <w:rFonts w:ascii="Times New Roman"/>
          <w:b w:val="false"/>
          <w:i w:val="false"/>
          <w:color w:val="000000"/>
          <w:sz w:val="28"/>
        </w:rPr>
        <w:t>N 15/89-ІV</w:t>
      </w:r>
      <w:r>
        <w:rPr>
          <w:rFonts w:ascii="Times New Roman"/>
          <w:b w:val="false"/>
          <w:i w:val="false"/>
          <w:color w:val="000000"/>
          <w:sz w:val="28"/>
        </w:rPr>
        <w:t xml:space="preserve"> (Нормативтік құқықтық актілерді мемлекеттік тіркеу тізімінде 14-9-70 нөмірімен тіркелген, 2009 жылы 16 қаңтарында "Отырар алқабы" газетінде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2 717 357 деген сандар 3 368 218 деген сандармен ауыстырылсын;</w:t>
      </w:r>
      <w:r>
        <w:br/>
      </w:r>
      <w:r>
        <w:rPr>
          <w:rFonts w:ascii="Times New Roman"/>
          <w:b w:val="false"/>
          <w:i w:val="false"/>
          <w:color w:val="000000"/>
          <w:sz w:val="28"/>
        </w:rPr>
        <w:t>
      2 369 633 деген сандар 3 020 494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2 713 472 деген сандар 3 364 635 деген сандармен ауыстырылсын;</w:t>
      </w:r>
      <w:r>
        <w:br/>
      </w:r>
      <w:r>
        <w:rPr>
          <w:rFonts w:ascii="Times New Roman"/>
          <w:b w:val="false"/>
          <w:i w:val="false"/>
          <w:color w:val="000000"/>
          <w:sz w:val="28"/>
        </w:rPr>
        <w:t>
      мына мазмұндағы 3-4 тармақшамен толықтырылсын:</w:t>
      </w:r>
      <w:r>
        <w:br/>
      </w:r>
      <w:r>
        <w:rPr>
          <w:rFonts w:ascii="Times New Roman"/>
          <w:b w:val="false"/>
          <w:i w:val="false"/>
          <w:color w:val="000000"/>
          <w:sz w:val="28"/>
        </w:rPr>
        <w:t>
      3) Бюджет тапшылығы - 302,0 мың теңге;</w:t>
      </w:r>
      <w:r>
        <w:br/>
      </w:r>
      <w:r>
        <w:rPr>
          <w:rFonts w:ascii="Times New Roman"/>
          <w:b w:val="false"/>
          <w:i w:val="false"/>
          <w:color w:val="000000"/>
          <w:sz w:val="28"/>
        </w:rPr>
        <w:t>
      4) Бюджет тапшылығын қаржыландыру 302,0 мың теңге;</w:t>
      </w:r>
      <w:r>
        <w:br/>
      </w:r>
      <w:r>
        <w:rPr>
          <w:rFonts w:ascii="Times New Roman"/>
          <w:b w:val="false"/>
          <w:i w:val="false"/>
          <w:color w:val="000000"/>
          <w:sz w:val="28"/>
        </w:rPr>
        <w:t>
      Бұл сомалар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6 - тармақ мына мазмұндағы тармақшалармен толықтырылсын:</w:t>
      </w:r>
      <w:r>
        <w:br/>
      </w:r>
      <w:r>
        <w:rPr>
          <w:rFonts w:ascii="Times New Roman"/>
          <w:b w:val="false"/>
          <w:i w:val="false"/>
          <w:color w:val="000000"/>
          <w:sz w:val="28"/>
        </w:rPr>
        <w:t>
      1) 10 – қосымшаға сәйкес жаңадан іске қосылатын білім беру объектілерін ұстауға аудандар (облыстық маңызы бар қалалар) бюджеттеріне берілетін ағымдағы нысаналы трансферттердің;</w:t>
      </w:r>
      <w:r>
        <w:br/>
      </w:r>
      <w:r>
        <w:rPr>
          <w:rFonts w:ascii="Times New Roman"/>
          <w:b w:val="false"/>
          <w:i w:val="false"/>
          <w:color w:val="000000"/>
          <w:sz w:val="28"/>
        </w:rPr>
        <w:t>
      2) 11 - қосымшаға сәйкес 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трансферттердің;</w:t>
      </w:r>
      <w:r>
        <w:br/>
      </w:r>
      <w:r>
        <w:rPr>
          <w:rFonts w:ascii="Times New Roman"/>
          <w:b w:val="false"/>
          <w:i w:val="false"/>
          <w:color w:val="000000"/>
          <w:sz w:val="28"/>
        </w:rPr>
        <w:t>
      3) 12 - қосымшаға сәйкес аудандардың (облыстық маңызы бар қалалардың) бюджеттеріне ауылдық елді мекендердің әлеуметтік сала мамандарын қолдау шараларын іске асыруға берілетін ағымдағы нысаналы трансферттердің.</w:t>
      </w:r>
      <w:r>
        <w:br/>
      </w:r>
      <w:r>
        <w:rPr>
          <w:rFonts w:ascii="Times New Roman"/>
          <w:b w:val="false"/>
          <w:i w:val="false"/>
          <w:color w:val="000000"/>
          <w:sz w:val="28"/>
        </w:rPr>
        <w:t>
</w:t>
      </w:r>
      <w:r>
        <w:rPr>
          <w:rFonts w:ascii="Times New Roman"/>
          <w:b w:val="false"/>
          <w:i w:val="false"/>
          <w:color w:val="000000"/>
          <w:sz w:val="28"/>
        </w:rPr>
        <w:t>
      Көрсетілген шешімнің 1,3,4,5,6 - қосымшалары осы шешімнің 1,2,3,4,5 - қосымшаларына сәйкес жаңа редакцияда жазылсын.</w:t>
      </w:r>
      <w:r>
        <w:br/>
      </w:r>
      <w:r>
        <w:rPr>
          <w:rFonts w:ascii="Times New Roman"/>
          <w:b w:val="false"/>
          <w:i w:val="false"/>
          <w:color w:val="000000"/>
          <w:sz w:val="28"/>
        </w:rPr>
        <w:t>
      Көрсетілген шешім осы шешімнің 6, 7, 8 - қосымшаларына сәйкес 10, 11, 12 - 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енгізілсін.</w:t>
      </w:r>
    </w:p>
    <w:p>
      <w:pPr>
        <w:spacing w:after="0"/>
        <w:ind w:left="0"/>
        <w:jc w:val="both"/>
      </w:pPr>
      <w:r>
        <w:rPr>
          <w:rFonts w:ascii="Times New Roman"/>
          <w:b/>
          <w:i w:val="false"/>
          <w:color w:val="000000"/>
          <w:sz w:val="28"/>
        </w:rPr>
        <w:t>      </w:t>
      </w:r>
      <w:r>
        <w:rPr>
          <w:rFonts w:ascii="Times New Roman"/>
          <w:b w:val="false"/>
          <w:i/>
          <w:color w:val="000000"/>
          <w:sz w:val="28"/>
        </w:rPr>
        <w:t>Аудандық Мәслихат сессиясының төрағасы           Т.Ақжігіт</w:t>
      </w:r>
    </w:p>
    <w:p>
      <w:pPr>
        <w:spacing w:after="0"/>
        <w:ind w:left="0"/>
        <w:jc w:val="both"/>
      </w:pPr>
      <w:r>
        <w:rPr>
          <w:rFonts w:ascii="Times New Roman"/>
          <w:b/>
          <w:i w:val="false"/>
          <w:color w:val="000000"/>
          <w:sz w:val="28"/>
        </w:rPr>
        <w:t>      </w:t>
      </w:r>
      <w:r>
        <w:rPr>
          <w:rFonts w:ascii="Times New Roman"/>
          <w:b w:val="false"/>
          <w:i/>
          <w:color w:val="000000"/>
          <w:sz w:val="28"/>
        </w:rPr>
        <w:t>Аудандық Мәслихат хатшысы                        Ә. Махатай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  2009 жылғы 20 ақпандағы N 17/106-IV</w:t>
      </w:r>
      <w:r>
        <w:br/>
      </w:r>
      <w:r>
        <w:rPr>
          <w:rFonts w:ascii="Times New Roman"/>
          <w:b w:val="false"/>
          <w:i w:val="false"/>
          <w:color w:val="000000"/>
          <w:sz w:val="28"/>
        </w:rPr>
        <w:t>
</w:t>
      </w:r>
      <w:r>
        <w:rPr>
          <w:rFonts w:ascii="Times New Roman"/>
          <w:b w:val="false"/>
          <w:i w:val="false"/>
          <w:color w:val="000000"/>
          <w:sz w:val="28"/>
        </w:rPr>
        <w:t>шешімімен бекітілген 1-қосымша</w:t>
      </w:r>
    </w:p>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      2008 жылғы 25 желтоқсандағы N 15/89-IV</w:t>
      </w:r>
      <w:r>
        <w:br/>
      </w:r>
      <w:r>
        <w:rPr>
          <w:rFonts w:ascii="Times New Roman"/>
          <w:b w:val="false"/>
          <w:i w:val="false"/>
          <w:color w:val="000000"/>
          <w:sz w:val="28"/>
        </w:rPr>
        <w:t>
</w:t>
      </w:r>
      <w:r>
        <w:rPr>
          <w:rFonts w:ascii="Times New Roman"/>
          <w:b w:val="false"/>
          <w:i w:val="false"/>
          <w:color w:val="000000"/>
          <w:sz w:val="28"/>
        </w:rPr>
        <w:t>шешімімен бекітілген 1-қосымша</w:t>
      </w:r>
    </w:p>
    <w:p>
      <w:pPr>
        <w:spacing w:after="0"/>
        <w:ind w:left="0"/>
        <w:jc w:val="both"/>
      </w:pPr>
      <w:r>
        <w:rPr>
          <w:rFonts w:ascii="Times New Roman"/>
          <w:b w:val="false"/>
          <w:i w:val="false"/>
          <w:color w:val="000000"/>
          <w:sz w:val="28"/>
        </w:rPr>
        <w:t>      </w:t>
      </w:r>
      <w:r>
        <w:rPr>
          <w:rFonts w:ascii="Times New Roman"/>
          <w:b/>
          <w:i w:val="false"/>
          <w:color w:val="000080"/>
          <w:sz w:val="28"/>
        </w:rPr>
        <w:t>2009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15"/>
        <w:gridCol w:w="795"/>
        <w:gridCol w:w="7756"/>
        <w:gridCol w:w="201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Санаты          </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w:t>
            </w:r>
            <w:r>
              <w:rPr>
                <w:rFonts w:ascii="Times New Roman"/>
                <w:b w:val="false"/>
                <w:i w:val="false"/>
                <w:color w:val="000000"/>
                <w:sz w:val="20"/>
              </w:rPr>
              <w:t xml:space="preserve">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w:t>
            </w:r>
            <w:r>
              <w:rPr>
                <w:rFonts w:ascii="Times New Roman"/>
                <w:b/>
                <w:i w:val="false"/>
                <w:color w:val="000000"/>
                <w:sz w:val="20"/>
              </w:rPr>
              <w:t xml:space="preserve"> І</w:t>
            </w:r>
            <w:r>
              <w:rPr>
                <w:rFonts w:ascii="Times New Roman"/>
                <w:b/>
                <w:i w:val="false"/>
                <w:color w:val="000000"/>
                <w:sz w:val="20"/>
              </w:rPr>
              <w:t xml:space="preserve"> Р</w:t>
            </w:r>
            <w:r>
              <w:rPr>
                <w:rFonts w:ascii="Times New Roman"/>
                <w:b/>
                <w:i w:val="false"/>
                <w:color w:val="000000"/>
                <w:sz w:val="20"/>
              </w:rPr>
              <w:t xml:space="preserve"> І</w:t>
            </w:r>
            <w:r>
              <w:rPr>
                <w:rFonts w:ascii="Times New Roman"/>
                <w:b/>
                <w:i w:val="false"/>
                <w:color w:val="000000"/>
                <w:sz w:val="20"/>
              </w:rPr>
              <w:t xml:space="preserve"> С</w:t>
            </w:r>
            <w:r>
              <w:rPr>
                <w:rFonts w:ascii="Times New Roman"/>
                <w:b/>
                <w:i w:val="false"/>
                <w:color w:val="000000"/>
                <w:sz w:val="20"/>
              </w:rPr>
              <w:t xml:space="preserve"> Т</w:t>
            </w:r>
            <w:r>
              <w:rPr>
                <w:rFonts w:ascii="Times New Roman"/>
                <w:b/>
                <w:i w:val="false"/>
                <w:color w:val="000000"/>
                <w:sz w:val="20"/>
              </w:rPr>
              <w:t xml:space="preserve"> Е</w:t>
            </w:r>
            <w:r>
              <w:rPr>
                <w:rFonts w:ascii="Times New Roman"/>
                <w:b/>
                <w:i w:val="false"/>
                <w:color w:val="000000"/>
                <w:sz w:val="20"/>
              </w:rPr>
              <w:t xml:space="preserve"> 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3368218</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түсімдер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340389</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118150</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118150</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135788</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135788</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салықтар</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77018</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59343</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5769</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9892</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8158</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3051</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2556</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2551</w:t>
            </w:r>
          </w:p>
        </w:tc>
      </w:tr>
      <w:tr>
        <w:trPr>
          <w:trHeight w:val="228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1275</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1275</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түсiмдер</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2035</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644</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644</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5300</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5300</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5300</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3020494</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3020494</w:t>
            </w:r>
          </w:p>
        </w:tc>
      </w:tr>
      <w:tr>
        <w:trPr>
          <w:trHeight w:val="240" w:hRule="atLeast"/>
        </w:trPr>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3020494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704"/>
        <w:gridCol w:w="707"/>
        <w:gridCol w:w="805"/>
        <w:gridCol w:w="7053"/>
        <w:gridCol w:w="202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1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3364635</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Жалпы сипаттағы мемлекеттiк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200148</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174797</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мәслихатының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15806</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15806</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47665</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47665</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111326</w:t>
            </w:r>
          </w:p>
        </w:tc>
      </w:tr>
      <w:tr>
        <w:trPr>
          <w:trHeight w:val="7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111326</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Қаржылық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13629</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13629</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12629</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Жоспарлау және статистикалық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11722</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11722</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11722</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Қорғаныс</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7232</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Әскери мұқтаждар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7232</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7232</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7232</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2435583</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Мектепке дейiнгi тәрбие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62804</w:t>
            </w:r>
          </w:p>
        </w:tc>
      </w:tr>
      <w:tr>
        <w:trPr>
          <w:trHeight w:val="5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62804</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62804</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Бастауыш, негізгі орта және жалпы орта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1830080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1830080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1798627</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12103</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19350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Бiлiм беру саласындағы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542699</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23546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7776</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мемлекеттiк бiлiм беру ұйымдары үшiн оқулықтармен оқу-әдiстемелiк кешендерді сатып алу және жеткiзу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15770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519153</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519153</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Әлеуметтiк көмек және әлеуметтiк қамсыздандыру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166620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Әлеуметтiк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147874</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147874</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13470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15909</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6391</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868</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17454</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83082</w:t>
            </w:r>
          </w:p>
        </w:tc>
      </w:tr>
      <w:tr>
        <w:trPr>
          <w:trHeight w:val="7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5700</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18746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18746</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18496</w:t>
            </w:r>
          </w:p>
        </w:tc>
      </w:tr>
      <w:tr>
        <w:trPr>
          <w:trHeight w:val="5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Тұрғын үй-коммуналдық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157354</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20345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20345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20345</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111865</w:t>
            </w:r>
          </w:p>
        </w:tc>
      </w:tr>
      <w:tr>
        <w:trPr>
          <w:trHeight w:val="5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7110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7110</w:t>
            </w:r>
          </w:p>
        </w:tc>
      </w:tr>
      <w:tr>
        <w:trPr>
          <w:trHeight w:val="5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95370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95370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9385</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9385</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25144</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4849</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1405</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20295</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6945</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11850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Мәдениет, спорт, туризм және ақпараттық кеңістiк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163213</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Мәдениет саласындағы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39759</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39759</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39759</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Спорт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59562</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59562</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56712</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спорттық жарыстар өткiзу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1850</w:t>
            </w:r>
          </w:p>
        </w:tc>
      </w:tr>
      <w:tr>
        <w:trPr>
          <w:trHeight w:val="7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Ақпараттық кеңiстiк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44007</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34507</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кiтапханалардың жұмыс iстеуi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34507</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9500</w:t>
            </w:r>
          </w:p>
        </w:tc>
      </w:tr>
      <w:tr>
        <w:trPr>
          <w:trHeight w:val="5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9500</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19885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6669</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6669</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9408</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6768</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кешенi және жер қойнауын пайдалану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11533</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11533</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11533</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11533</w:t>
            </w:r>
          </w:p>
        </w:tc>
      </w:tr>
      <w:tr>
        <w:trPr>
          <w:trHeight w:val="8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22240</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Ауыл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16586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16586</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10337</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5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2049</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5654</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5654</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5654</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Өнеркәсіп, сәулет, қала құрылысы және құрылыс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12253</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Сәулет, қала құрылысы және құрылыс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12253</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3826</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3826</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8427</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4427</w:t>
            </w:r>
          </w:p>
        </w:tc>
      </w:tr>
      <w:tr>
        <w:trPr>
          <w:trHeight w:val="7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Көлiк және коммуникация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174235</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Автомобиль көлiгi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174235</w:t>
            </w:r>
          </w:p>
        </w:tc>
      </w:tr>
      <w:tr>
        <w:trPr>
          <w:trHeight w:val="5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174235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173980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13922</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Кәсiпкерлiк қызметтi қолдау және бәсекелестікті қорғау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9902</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4402</w:t>
            </w:r>
          </w:p>
        </w:tc>
      </w:tr>
      <w:tr>
        <w:trPr>
          <w:trHeight w:val="5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4402</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302</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III. Таза бюджеттік кредит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-115</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115</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IV. Қаржылық активтермен жасалатын операциялар бойынша сальдо</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4000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ҚАРЖЫ АКТИВТЕРІН САТЫП АЛУ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4000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4000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4000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4000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4000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 Бюджет тапшылығы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-302</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VI. Бюджет тапшылығын қаржыландыру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302</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қаражаттарының пайдаланылатын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302</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20 ақпандағы N 17/106-IV</w:t>
      </w:r>
      <w:r>
        <w:br/>
      </w:r>
      <w:r>
        <w:rPr>
          <w:rFonts w:ascii="Times New Roman"/>
          <w:b w:val="false"/>
          <w:i w:val="false"/>
          <w:color w:val="000000"/>
          <w:sz w:val="28"/>
        </w:rPr>
        <w:t>
</w:t>
      </w:r>
      <w:r>
        <w:rPr>
          <w:rFonts w:ascii="Times New Roman"/>
          <w:b w:val="false"/>
          <w:i w:val="false"/>
          <w:color w:val="000000"/>
          <w:sz w:val="28"/>
        </w:rPr>
        <w:t>шешімімен бекітілген 2-қосымша</w:t>
      </w:r>
    </w:p>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25 желтоқсандағы N 15/89-IV</w:t>
      </w:r>
      <w:r>
        <w:br/>
      </w:r>
      <w:r>
        <w:rPr>
          <w:rFonts w:ascii="Times New Roman"/>
          <w:b w:val="false"/>
          <w:i w:val="false"/>
          <w:color w:val="000000"/>
          <w:sz w:val="28"/>
        </w:rPr>
        <w:t>
</w:t>
      </w:r>
      <w:r>
        <w:rPr>
          <w:rFonts w:ascii="Times New Roman"/>
          <w:b w:val="false"/>
          <w:i w:val="false"/>
          <w:color w:val="000000"/>
          <w:sz w:val="28"/>
        </w:rPr>
        <w:t>шешімімен бекітілген 3-қосымша</w:t>
      </w:r>
    </w:p>
    <w:p>
      <w:pPr>
        <w:spacing w:after="0"/>
        <w:ind w:left="0"/>
        <w:jc w:val="both"/>
      </w:pPr>
      <w:r>
        <w:rPr>
          <w:rFonts w:ascii="Times New Roman"/>
          <w:b/>
          <w:i w:val="false"/>
          <w:color w:val="000080"/>
          <w:sz w:val="28"/>
        </w:rPr>
        <w:t>2009 жылға арналған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57"/>
        <w:gridCol w:w="677"/>
        <w:gridCol w:w="718"/>
        <w:gridCol w:w="718"/>
        <w:gridCol w:w="85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w:t>
            </w:r>
            <w:r>
              <w:rPr>
                <w:rFonts w:ascii="Times New Roman"/>
                <w:b w:val="false"/>
                <w:i w:val="false"/>
                <w:color w:val="000000"/>
                <w:sz w:val="20"/>
              </w:rPr>
              <w:t xml:space="preserve"> топ</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rPr>
                <w:rFonts w:ascii="Times New Roman"/>
                <w:b w:val="false"/>
                <w:i w:val="false"/>
                <w:color w:val="000000"/>
                <w:sz w:val="20"/>
              </w:rPr>
              <w:t xml:space="preserve"> функция</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r>
              <w:rPr>
                <w:rFonts w:ascii="Times New Roman"/>
                <w:b w:val="false"/>
                <w:i w:val="false"/>
                <w:color w:val="000000"/>
                <w:sz w:val="20"/>
              </w:rPr>
              <w:t xml:space="preserve"> бағдарламалардың</w:t>
            </w:r>
            <w:r>
              <w:rPr>
                <w:rFonts w:ascii="Times New Roman"/>
                <w:b w:val="false"/>
                <w:i w:val="false"/>
                <w:color w:val="000000"/>
                <w:sz w:val="20"/>
              </w:rPr>
              <w:t xml:space="preserve"> әк</w:t>
            </w:r>
            <w:r>
              <w:rPr>
                <w:rFonts w:ascii="Times New Roman"/>
                <w:b w:val="false"/>
                <w:i w:val="false"/>
                <w:color w:val="000000"/>
                <w:sz w:val="20"/>
              </w:rPr>
              <w:t>i</w:t>
            </w:r>
            <w:r>
              <w:rPr>
                <w:rFonts w:ascii="Times New Roman"/>
                <w:b w:val="false"/>
                <w:i w:val="false"/>
                <w:color w:val="000000"/>
                <w:sz w:val="20"/>
              </w:rPr>
              <w:t>мш</w:t>
            </w:r>
            <w:r>
              <w:rPr>
                <w:rFonts w:ascii="Times New Roman"/>
                <w:b w:val="false"/>
                <w:i w:val="false"/>
                <w:color w:val="000000"/>
                <w:sz w:val="20"/>
              </w:rPr>
              <w:t>i</w:t>
            </w:r>
            <w:r>
              <w:rPr>
                <w:rFonts w:ascii="Times New Roman"/>
                <w:b w:val="false"/>
                <w:i w:val="false"/>
                <w:color w:val="000000"/>
                <w:sz w:val="20"/>
              </w:rPr>
              <w:t>с</w:t>
            </w:r>
            <w:r>
              <w:rPr>
                <w:rFonts w:ascii="Times New Roman"/>
                <w:b w:val="false"/>
                <w:i w:val="false"/>
                <w:color w:val="000000"/>
                <w:sz w:val="20"/>
              </w:rPr>
              <w:t>i</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rPr>
                <w:rFonts w:ascii="Times New Roman"/>
                <w:b w:val="false"/>
                <w:i w:val="false"/>
                <w:color w:val="000000"/>
                <w:sz w:val="20"/>
              </w:rPr>
              <w:t xml:space="preserve"> бағдарлама</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Жалпы сипаттағы мемлекеттiк қызметтер</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мәслихатының аппараты</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 қамтамасыз ету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Депутаттық қызмет</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әкімінің аппараты</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қызметін қамтамасыз ету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Қаржылық қызмет</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Жоспарлау және статистикалық қызмет</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Қорғаныс</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Әскери мұқтаждар</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Бiлiм беру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Мектепке дейiнгi тәрбие және оқыту</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Мектеп-интернаттар</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Бiлiм беру саласындағы өзге де қызметтер</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 беру жүйесін ақпараттандыру</w:t>
            </w:r>
          </w:p>
        </w:tc>
      </w:tr>
      <w:tr>
        <w:trPr>
          <w:trHeight w:val="4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мемлекеттiк бiлiм беру ұйымдары үшiн оқулықтармен оқу-әдiстемелiк кешендерді сатып алу және жеткiзу</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Электрондық үкімет шеңберінде адами капиталды дамыту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Әлеуметтiк көмек және әлеуметтiк қамсыздандыру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Әлеуметтiк көмек</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жұмыстар</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Тұрғын үй-коммуналдық шаруашылық</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 шаруашылығы</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Мәдениет, спорт, туризм және ақпараттық кеңістiк</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Мәдениет саласындағы қызмет</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Спорт</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спорттық жарыстар өткiзу</w:t>
            </w:r>
          </w:p>
        </w:tc>
      </w:tr>
      <w:tr>
        <w:trPr>
          <w:trHeight w:val="7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Ақпараттық кеңiстiк</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кiтапханалардың жұмыс iстеуi</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5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Ауыл шаруашылығы</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4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Жер қатынастары</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Өнеркәсіп, сәулет, қала құрылысы және құрылыс қызметі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Сәулет, қала құрылысы және құрылыс қызметі</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Көлiк және коммуникация</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Автомобиль көлiгi</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Басқалар</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Кәсiпкерлiк қызметтi қолдау және бәсекелестікті қорғау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Басқалар</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7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r>
      <w:tr>
        <w:trPr>
          <w:trHeight w:val="4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r>
      <w:tr>
        <w:trPr>
          <w:trHeight w:val="4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Трансферттер</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Трансферттер</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III. Таза бюджеттік кредит беру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кредиттерді өтеу</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IV. Қаржылық активтермен жасалатын операциялар бойынша сальдо</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ҚАРЖЫ АКТИВТЕРІН САТЫП АЛУ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Басқалар</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 Бюджет тапшылығы</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VI. Бюджет тапшылығын қаржыландыру</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қаражаттарының пайдаланылатын қалдықтары</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20 ақпандағы N 17/106-IV</w:t>
      </w:r>
      <w:r>
        <w:br/>
      </w:r>
      <w:r>
        <w:rPr>
          <w:rFonts w:ascii="Times New Roman"/>
          <w:b w:val="false"/>
          <w:i w:val="false"/>
          <w:color w:val="000000"/>
          <w:sz w:val="28"/>
        </w:rPr>
        <w:t>
</w:t>
      </w:r>
      <w:r>
        <w:rPr>
          <w:rFonts w:ascii="Times New Roman"/>
          <w:b w:val="false"/>
          <w:i w:val="false"/>
          <w:color w:val="000000"/>
          <w:sz w:val="28"/>
        </w:rPr>
        <w:t>шешімімен бекітілген 3-қосымша</w:t>
      </w:r>
    </w:p>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25 желтоқсандағы N 15/89-IV</w:t>
      </w:r>
      <w:r>
        <w:br/>
      </w:r>
      <w:r>
        <w:rPr>
          <w:rFonts w:ascii="Times New Roman"/>
          <w:b w:val="false"/>
          <w:i w:val="false"/>
          <w:color w:val="000000"/>
          <w:sz w:val="28"/>
        </w:rPr>
        <w:t>
</w:t>
      </w:r>
      <w:r>
        <w:rPr>
          <w:rFonts w:ascii="Times New Roman"/>
          <w:b w:val="false"/>
          <w:i w:val="false"/>
          <w:color w:val="000000"/>
          <w:sz w:val="28"/>
        </w:rPr>
        <w:t>шешімімен бекітілген 4-қосымша</w:t>
      </w:r>
    </w:p>
    <w:p>
      <w:pPr>
        <w:spacing w:after="0"/>
        <w:ind w:left="0"/>
        <w:jc w:val="both"/>
      </w:pPr>
      <w:r>
        <w:rPr>
          <w:rFonts w:ascii="Times New Roman"/>
          <w:b w:val="false"/>
          <w:i w:val="false"/>
          <w:color w:val="000000"/>
          <w:sz w:val="28"/>
        </w:rPr>
        <w:t>      </w:t>
      </w:r>
      <w:r>
        <w:rPr>
          <w:rFonts w:ascii="Times New Roman"/>
          <w:b/>
          <w:i w:val="false"/>
          <w:color w:val="000080"/>
          <w:sz w:val="28"/>
        </w:rPr>
        <w:t>Ауыл әкімшіліктері бағдарламасының 2009 жылға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65"/>
        <w:gridCol w:w="685"/>
        <w:gridCol w:w="706"/>
        <w:gridCol w:w="7003"/>
        <w:gridCol w:w="225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w:t>
            </w:r>
            <w:r>
              <w:rPr>
                <w:rFonts w:ascii="Times New Roman"/>
                <w:b w:val="false"/>
                <w:i w:val="false"/>
                <w:color w:val="000000"/>
                <w:sz w:val="20"/>
              </w:rPr>
              <w:t xml:space="preserve">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rPr>
                <w:rFonts w:ascii="Times New Roman"/>
                <w:b w:val="false"/>
                <w:i w:val="false"/>
                <w:color w:val="000000"/>
                <w:sz w:val="20"/>
              </w:rPr>
              <w:t xml:space="preserve">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Қарақоңыр селолық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15467</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7705</w:t>
            </w:r>
          </w:p>
        </w:tc>
      </w:tr>
      <w:tr>
        <w:trPr>
          <w:trHeight w:val="4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7705</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7705</w:t>
            </w:r>
          </w:p>
        </w:tc>
      </w:tr>
      <w:tr>
        <w:trPr>
          <w:trHeight w:val="7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7705</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Бiлiм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7262</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Мектепке дейiнгi тәрбие және оқыту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7262</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7262</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7262</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Аққұм селолық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11824</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6763</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6763</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6763</w:t>
            </w:r>
          </w:p>
        </w:tc>
      </w:tr>
      <w:tr>
        <w:trPr>
          <w:trHeight w:val="7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6763</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Бiлiм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4061</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Мектепке дейiнгi тәрбие және оқыту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4061</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4061</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4061</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Көксарай селолық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15761</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8911</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8911</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8911</w:t>
            </w:r>
          </w:p>
        </w:tc>
      </w:tr>
      <w:tr>
        <w:trPr>
          <w:trHeight w:val="7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8911</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Бiлiм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Мектепке дейiнгi тәрбие және оқыту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40" w:hRule="atLeast"/>
        </w:trPr>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Балтакөл селолық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9209</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7729</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7729</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7729</w:t>
            </w:r>
          </w:p>
        </w:tc>
      </w:tr>
      <w:tr>
        <w:trPr>
          <w:trHeight w:val="7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7729</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Талапты селолық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9563</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9213</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9213</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9213</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9213</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Шілік селолық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11857</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7273</w:t>
            </w:r>
          </w:p>
        </w:tc>
      </w:tr>
      <w:tr>
        <w:trPr>
          <w:trHeight w:val="4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7273</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7273</w:t>
            </w:r>
          </w:p>
        </w:tc>
      </w:tr>
      <w:tr>
        <w:trPr>
          <w:trHeight w:val="7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7273</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4234</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4234</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4234</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4234</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70" w:hRule="atLeast"/>
        </w:trPr>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Шәуілдір селолық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35997</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10486</w:t>
            </w:r>
          </w:p>
        </w:tc>
      </w:tr>
      <w:tr>
        <w:trPr>
          <w:trHeight w:val="5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10486</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10486</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10486</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Отырар ауданы әкімдігінің "Балдырған" бала бақшасы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24237</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24237</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24237</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24237</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24237</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1274</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814</w:t>
            </w:r>
          </w:p>
        </w:tc>
      </w:tr>
      <w:tr>
        <w:trPr>
          <w:trHeight w:val="5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814</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w:t>
            </w:r>
          </w:p>
        </w:tc>
      </w:tr>
      <w:tr>
        <w:trPr>
          <w:trHeight w:val="240" w:hRule="atLeast"/>
        </w:trPr>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Темір селолық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8271</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7921</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7921</w:t>
            </w:r>
          </w:p>
        </w:tc>
      </w:tr>
      <w:tr>
        <w:trPr>
          <w:trHeight w:val="4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7921</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7921</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285" w:hRule="atLeast"/>
        </w:trPr>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Қожатоғай селолық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13795</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7676</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7676</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7676</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7676</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4789</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4789</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4789</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4789</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 де қызметтер мен жұмыстар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Маяқұм селолық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13388</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8438</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8438</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8438</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8438</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5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00" w:hRule="atLeast"/>
        </w:trPr>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Отырар селолық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13367</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8097</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8097</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8097</w:t>
            </w:r>
          </w:p>
        </w:tc>
      </w:tr>
      <w:tr>
        <w:trPr>
          <w:trHeight w:val="7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8097</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240" w:hRule="atLeast"/>
        </w:trPr>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ауданының Ақтөбе селолық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7735</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7435</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7435</w:t>
            </w:r>
          </w:p>
        </w:tc>
      </w:tr>
      <w:tr>
        <w:trPr>
          <w:trHeight w:val="5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7435</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7435</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30" w:hRule="atLeast"/>
        </w:trPr>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ауданының Қоғам селолық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7638</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7213</w:t>
            </w:r>
          </w:p>
        </w:tc>
      </w:tr>
      <w:tr>
        <w:trPr>
          <w:trHeight w:val="5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7213</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7213</w:t>
            </w:r>
          </w:p>
        </w:tc>
      </w:tr>
      <w:tr>
        <w:trPr>
          <w:trHeight w:val="7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7093</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425</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15" w:hRule="atLeast"/>
        </w:trPr>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ауданының Қарғалы селолық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12337</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5401</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5401</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5401</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5401</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5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w:t>
            </w:r>
            <w:r>
              <w:rPr>
                <w:rFonts w:ascii="Times New Roman"/>
                <w:b w:val="false"/>
                <w:i w:val="false"/>
                <w:color w:val="000000"/>
                <w:sz w:val="20"/>
              </w:rPr>
              <w:t xml:space="preserve"> И</w:t>
            </w:r>
            <w:r>
              <w:rPr>
                <w:rFonts w:ascii="Times New Roman"/>
                <w:b w:val="false"/>
                <w:i w:val="false"/>
                <w:color w:val="000000"/>
                <w:sz w:val="20"/>
              </w:rPr>
              <w:t xml:space="preserve"> Ы</w:t>
            </w:r>
            <w:r>
              <w:rPr>
                <w:rFonts w:ascii="Times New Roman"/>
                <w:b w:val="false"/>
                <w:i w:val="false"/>
                <w:color w:val="000000"/>
                <w:sz w:val="20"/>
              </w:rPr>
              <w:t xml:space="preserve"> Н</w:t>
            </w:r>
            <w:r>
              <w:rPr>
                <w:rFonts w:ascii="Times New Roman"/>
                <w:b w:val="false"/>
                <w:i w:val="false"/>
                <w:color w:val="000000"/>
                <w:sz w:val="20"/>
              </w:rPr>
              <w:t xml:space="preserve"> Ы</w:t>
            </w:r>
            <w:r>
              <w:rPr>
                <w:rFonts w:ascii="Times New Roman"/>
                <w:b w:val="false"/>
                <w:i w:val="false"/>
                <w:color w:val="000000"/>
                <w:sz w:val="20"/>
              </w:rPr>
              <w:t>:</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185959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20 ақпандағы N 17/106-IV</w:t>
      </w:r>
      <w:r>
        <w:br/>
      </w:r>
      <w:r>
        <w:rPr>
          <w:rFonts w:ascii="Times New Roman"/>
          <w:b w:val="false"/>
          <w:i w:val="false"/>
          <w:color w:val="000000"/>
          <w:sz w:val="28"/>
        </w:rPr>
        <w:t>
</w:t>
      </w:r>
      <w:r>
        <w:rPr>
          <w:rFonts w:ascii="Times New Roman"/>
          <w:b w:val="false"/>
          <w:i w:val="false"/>
          <w:color w:val="000000"/>
          <w:sz w:val="28"/>
        </w:rPr>
        <w:t>шешімімен бекітілген 4-қосымша</w:t>
      </w:r>
    </w:p>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25 желтоқсандағы N 15/89-IV</w:t>
      </w:r>
      <w:r>
        <w:br/>
      </w:r>
      <w:r>
        <w:rPr>
          <w:rFonts w:ascii="Times New Roman"/>
          <w:b w:val="false"/>
          <w:i w:val="false"/>
          <w:color w:val="000000"/>
          <w:sz w:val="28"/>
        </w:rPr>
        <w:t>
</w:t>
      </w:r>
      <w:r>
        <w:rPr>
          <w:rFonts w:ascii="Times New Roman"/>
          <w:b w:val="false"/>
          <w:i w:val="false"/>
          <w:color w:val="000000"/>
          <w:sz w:val="28"/>
        </w:rPr>
        <w:t>шешімімен бекітілген 5-қосымша</w:t>
      </w:r>
    </w:p>
    <w:p>
      <w:pPr>
        <w:spacing w:after="0"/>
        <w:ind w:left="0"/>
        <w:jc w:val="both"/>
      </w:pPr>
      <w:r>
        <w:rPr>
          <w:rFonts w:ascii="Times New Roman"/>
          <w:b w:val="false"/>
          <w:i w:val="false"/>
          <w:color w:val="000000"/>
          <w:sz w:val="28"/>
        </w:rPr>
        <w:t>      </w:t>
      </w:r>
      <w:r>
        <w:rPr>
          <w:rFonts w:ascii="Times New Roman"/>
          <w:b/>
          <w:i w:val="false"/>
          <w:color w:val="000080"/>
          <w:sz w:val="28"/>
        </w:rPr>
        <w:t>Бюджеттік инвестициялық жобаларды (бағдарламаларды) және заңды тұлғалардың жарғылық капиталын қалыптастыру немесе ұлғайтуды іске асыруға бағытталған, бюджеттік бағдарламалар бөлінісінде 2009 жылға арналған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712"/>
        <w:gridCol w:w="673"/>
        <w:gridCol w:w="693"/>
        <w:gridCol w:w="7020"/>
        <w:gridCol w:w="225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w:t>
            </w:r>
            <w:r>
              <w:rPr>
                <w:rFonts w:ascii="Times New Roman"/>
                <w:b w:val="false"/>
                <w:i w:val="false"/>
                <w:color w:val="000000"/>
                <w:sz w:val="20"/>
              </w:rPr>
              <w:t xml:space="preserve"> топ</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rPr>
                <w:rFonts w:ascii="Times New Roman"/>
                <w:b w:val="false"/>
                <w:i w:val="false"/>
                <w:color w:val="000000"/>
                <w:sz w:val="20"/>
              </w:rPr>
              <w:t xml:space="preserve">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Инвестициялық жобалар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564416</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519153</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519153</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519153</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29730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20345</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20345</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20345</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9385</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9385</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9385</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кешенi және жер қойнауын пайдалану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11533</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11533</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11533</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11533</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4000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4000</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4000</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20 ақпандағы N 17/106-IV</w:t>
      </w:r>
      <w:r>
        <w:br/>
      </w:r>
      <w:r>
        <w:rPr>
          <w:rFonts w:ascii="Times New Roman"/>
          <w:b w:val="false"/>
          <w:i w:val="false"/>
          <w:color w:val="000000"/>
          <w:sz w:val="28"/>
        </w:rPr>
        <w:t>
</w:t>
      </w:r>
      <w:r>
        <w:rPr>
          <w:rFonts w:ascii="Times New Roman"/>
          <w:b w:val="false"/>
          <w:i w:val="false"/>
          <w:color w:val="000000"/>
          <w:sz w:val="28"/>
        </w:rPr>
        <w:t>шешімімен бекітілген 5-қосымша</w:t>
      </w:r>
    </w:p>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25 желтоқсандағы N 15/89-IV</w:t>
      </w:r>
      <w:r>
        <w:br/>
      </w:r>
      <w:r>
        <w:rPr>
          <w:rFonts w:ascii="Times New Roman"/>
          <w:b w:val="false"/>
          <w:i w:val="false"/>
          <w:color w:val="000000"/>
          <w:sz w:val="28"/>
        </w:rPr>
        <w:t>
</w:t>
      </w:r>
      <w:r>
        <w:rPr>
          <w:rFonts w:ascii="Times New Roman"/>
          <w:b w:val="false"/>
          <w:i w:val="false"/>
          <w:color w:val="000000"/>
          <w:sz w:val="28"/>
        </w:rPr>
        <w:t>шешімімен бекітілген 6-қосымша</w:t>
      </w:r>
    </w:p>
    <w:p>
      <w:pPr>
        <w:spacing w:after="0"/>
        <w:ind w:left="0"/>
        <w:jc w:val="both"/>
      </w:pPr>
      <w:r>
        <w:rPr>
          <w:rFonts w:ascii="Times New Roman"/>
          <w:b w:val="false"/>
          <w:i w:val="false"/>
          <w:color w:val="000000"/>
          <w:sz w:val="28"/>
        </w:rPr>
        <w:t>      </w:t>
      </w:r>
      <w:r>
        <w:rPr>
          <w:rFonts w:ascii="Times New Roman"/>
          <w:b/>
          <w:i w:val="false"/>
          <w:color w:val="000080"/>
          <w:sz w:val="28"/>
        </w:rPr>
        <w:t>Қазақстан Республикасында білім беруді дамытудың 2005 - 2010 жылдарға арналған бағдарламасын іске асыруға 2009 жылға</w:t>
      </w:r>
      <w:r>
        <w:br/>
      </w:r>
      <w:r>
        <w:rPr>
          <w:rFonts w:ascii="Times New Roman"/>
          <w:b w:val="false"/>
          <w:i w:val="false"/>
          <w:color w:val="000000"/>
          <w:sz w:val="28"/>
        </w:rPr>
        <w:t>
</w:t>
      </w:r>
      <w:r>
        <w:rPr>
          <w:rFonts w:ascii="Times New Roman"/>
          <w:b/>
          <w:i w:val="false"/>
          <w:color w:val="000080"/>
          <w:sz w:val="28"/>
        </w:rPr>
        <w:t>арналған облыстық бюджетте қаралған, аудандар бюджеттеріне берілетін ағымдағы нысаналы трансферттер</w:t>
      </w:r>
    </w:p>
    <w:p>
      <w:pPr>
        <w:spacing w:after="0"/>
        <w:ind w:left="0"/>
        <w:jc w:val="both"/>
      </w:pPr>
      <w:r>
        <w:rPr>
          <w:rFonts w:ascii="Times New Roman"/>
          <w:b/>
          <w:i w:val="false"/>
          <w:color w:val="000080"/>
          <w:sz w:val="28"/>
        </w:rPr>
        <w:t>                               </w:t>
      </w: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16"/>
        <w:gridCol w:w="1705"/>
        <w:gridCol w:w="1490"/>
        <w:gridCol w:w="1665"/>
        <w:gridCol w:w="2161"/>
        <w:gridCol w:w="3534"/>
      </w:tblGrid>
      <w:tr>
        <w:trPr>
          <w:trHeight w:val="450" w:hRule="atLeast"/>
        </w:trPr>
        <w:tc>
          <w:tcPr>
            <w:tcW w:w="72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71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қ/с</w:t>
            </w:r>
          </w:p>
        </w:tc>
        <w:tc>
          <w:tcPr>
            <w:tcW w:w="17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49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66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облыстық бюджет қаржысы есебінен</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r>
      <w:tr>
        <w:trPr>
          <w:trHeight w:val="3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орта білім берудің мемлекеттік мекемелері үшін лингафондық және мультимедиялық кабинеттер жасауға</w:t>
            </w:r>
          </w:p>
        </w:tc>
        <w:tc>
          <w:tcPr>
            <w:tcW w:w="3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орта білім берудің мемлекеттік мекемелердегі физика, химия, биология кабинеттерін оқу жабдығымен жарықтандыруға</w:t>
            </w:r>
          </w:p>
        </w:tc>
      </w:tr>
      <w:tr>
        <w:trPr>
          <w:trHeight w:val="255"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525"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Мектептер</w:t>
            </w:r>
          </w:p>
        </w:tc>
        <w:tc>
          <w:tcPr>
            <w:tcW w:w="14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52326</w:t>
            </w:r>
          </w:p>
        </w:tc>
        <w:tc>
          <w:tcPr>
            <w:tcW w:w="1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8159</w:t>
            </w:r>
          </w:p>
        </w:tc>
        <w:tc>
          <w:tcPr>
            <w:tcW w:w="21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3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8159</w:t>
            </w:r>
          </w:p>
        </w:tc>
      </w:tr>
      <w:tr>
        <w:trPr>
          <w:trHeight w:val="255"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4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52326</w:t>
            </w:r>
          </w:p>
        </w:tc>
        <w:tc>
          <w:tcPr>
            <w:tcW w:w="1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8159</w:t>
            </w:r>
          </w:p>
        </w:tc>
        <w:tc>
          <w:tcPr>
            <w:tcW w:w="21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3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8159</w:t>
            </w:r>
          </w:p>
        </w:tc>
      </w:tr>
    </w:tbl>
    <w:p>
      <w:pPr>
        <w:spacing w:after="0"/>
        <w:ind w:left="0"/>
        <w:jc w:val="both"/>
      </w:pPr>
      <w:r>
        <w:rPr>
          <w:rFonts w:ascii="Times New Roman"/>
          <w:b w:val="false"/>
          <w:i w:val="false"/>
          <w:color w:val="000000"/>
          <w:sz w:val="28"/>
        </w:rPr>
        <w:t>      5-қосымшаның жалғасы</w:t>
      </w:r>
      <w:r>
        <w:rPr>
          <w:rFonts w:ascii="Times New Roman"/>
          <w:b/>
          <w:i w:val="false"/>
          <w:color w:val="00008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231"/>
        <w:gridCol w:w="1601"/>
        <w:gridCol w:w="1537"/>
        <w:gridCol w:w="1523"/>
        <w:gridCol w:w="1499"/>
        <w:gridCol w:w="1499"/>
        <w:gridCol w:w="1500"/>
      </w:tblGrid>
      <w:tr>
        <w:trPr>
          <w:trHeight w:val="450" w:hRule="atLeast"/>
        </w:trPr>
        <w:tc>
          <w:tcPr>
            <w:tcW w:w="61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23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Республикалық бюджет қаржысы есебінен</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орта білім берудің мемлекеттік мекемелері үшін лингафондық және мультимедиалық кабинеттер жасауға</w:t>
            </w:r>
          </w:p>
        </w:tc>
        <w:tc>
          <w:tcPr>
            <w:tcW w:w="1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орта білім беретін мемлекеттік мекемелердегі физика, химия, биология кабинеттерін оқу жабдығымен жарақтандыруға</w:t>
            </w:r>
          </w:p>
        </w:tc>
        <w:tc>
          <w:tcPr>
            <w:tcW w:w="1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 мемлекеттік жүйенің жаңа технологияларын енгізуге</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тамақтануды, тұруды және балаларды тестілеу пунктілеріне жеткізуді ұйымдастыруға</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Интернат желісіне қосуға және  олардың трафигін төлеуге    </w:t>
            </w:r>
          </w:p>
        </w:tc>
        <w:tc>
          <w:tcPr>
            <w:tcW w:w="1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орта білім берудің мемлекеттік мекемелеріне кітапханалық қорларын жаңарту үшін оқулық-пен оқу</w:t>
            </w:r>
          </w:p>
        </w:tc>
      </w:tr>
      <w:tr>
        <w:trPr>
          <w:trHeight w:val="25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52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44167</w:t>
            </w:r>
          </w:p>
        </w:tc>
        <w:tc>
          <w:tcPr>
            <w:tcW w:w="1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16623</w:t>
            </w:r>
          </w:p>
        </w:tc>
        <w:tc>
          <w:tcPr>
            <w:tcW w:w="1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8194</w:t>
            </w:r>
          </w:p>
        </w:tc>
        <w:tc>
          <w:tcPr>
            <w:tcW w:w="1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19350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441670</w:t>
            </w:r>
          </w:p>
        </w:tc>
        <w:tc>
          <w:tcPr>
            <w:tcW w:w="1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16623</w:t>
            </w:r>
          </w:p>
        </w:tc>
        <w:tc>
          <w:tcPr>
            <w:tcW w:w="1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8194</w:t>
            </w:r>
          </w:p>
        </w:tc>
        <w:tc>
          <w:tcPr>
            <w:tcW w:w="1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19350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20 ақпандағы N 17/106-IV</w:t>
      </w:r>
      <w:r>
        <w:br/>
      </w:r>
      <w:r>
        <w:rPr>
          <w:rFonts w:ascii="Times New Roman"/>
          <w:b w:val="false"/>
          <w:i w:val="false"/>
          <w:color w:val="000000"/>
          <w:sz w:val="28"/>
        </w:rPr>
        <w:t>
</w:t>
      </w:r>
      <w:r>
        <w:rPr>
          <w:rFonts w:ascii="Times New Roman"/>
          <w:b w:val="false"/>
          <w:i w:val="false"/>
          <w:color w:val="000000"/>
          <w:sz w:val="28"/>
        </w:rPr>
        <w:t>шешімімен бекітілген 6-қосымша</w:t>
      </w:r>
    </w:p>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25 желтоқсандағы N 15/89-IV</w:t>
      </w:r>
      <w:r>
        <w:br/>
      </w:r>
      <w:r>
        <w:rPr>
          <w:rFonts w:ascii="Times New Roman"/>
          <w:b w:val="false"/>
          <w:i w:val="false"/>
          <w:color w:val="000000"/>
          <w:sz w:val="28"/>
        </w:rPr>
        <w:t>
</w:t>
      </w:r>
      <w:r>
        <w:rPr>
          <w:rFonts w:ascii="Times New Roman"/>
          <w:b w:val="false"/>
          <w:i w:val="false"/>
          <w:color w:val="000000"/>
          <w:sz w:val="28"/>
        </w:rPr>
        <w:t>шешімімен бекітілген 10-қосымша</w:t>
      </w:r>
    </w:p>
    <w:p>
      <w:pPr>
        <w:spacing w:after="0"/>
        <w:ind w:left="0"/>
        <w:jc w:val="both"/>
      </w:pPr>
      <w:r>
        <w:rPr>
          <w:rFonts w:ascii="Times New Roman"/>
          <w:b w:val="false"/>
          <w:i w:val="false"/>
          <w:color w:val="000000"/>
          <w:sz w:val="28"/>
        </w:rPr>
        <w:t>      </w:t>
      </w:r>
      <w:r>
        <w:rPr>
          <w:rFonts w:ascii="Times New Roman"/>
          <w:b/>
          <w:i w:val="false"/>
          <w:color w:val="000080"/>
          <w:sz w:val="28"/>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7481"/>
        <w:gridCol w:w="3522"/>
      </w:tblGrid>
      <w:tr>
        <w:trPr>
          <w:trHeight w:val="64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с</w:t>
            </w:r>
            <w:r>
              <w:rPr>
                <w:rFonts w:ascii="Times New Roman"/>
                <w:b w:val="false"/>
                <w:i w:val="false"/>
                <w:color w:val="000000"/>
                <w:sz w:val="20"/>
              </w:rPr>
              <w:t>  N</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11 717</w:t>
            </w:r>
          </w:p>
        </w:tc>
      </w:tr>
      <w:tr>
        <w:trPr>
          <w:trHeight w:val="2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білім</w:t>
            </w:r>
            <w:r>
              <w:rPr>
                <w:rFonts w:ascii="Times New Roman"/>
                <w:b w:val="false"/>
                <w:i w:val="false"/>
                <w:color w:val="000000"/>
                <w:sz w:val="20"/>
              </w:rPr>
              <w:t xml:space="preserve"> беру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11 717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20 ақпандағы N 17/106-IV</w:t>
      </w:r>
      <w:r>
        <w:br/>
      </w:r>
      <w:r>
        <w:rPr>
          <w:rFonts w:ascii="Times New Roman"/>
          <w:b w:val="false"/>
          <w:i w:val="false"/>
          <w:color w:val="000000"/>
          <w:sz w:val="28"/>
        </w:rPr>
        <w:t>
</w:t>
      </w:r>
      <w:r>
        <w:rPr>
          <w:rFonts w:ascii="Times New Roman"/>
          <w:b w:val="false"/>
          <w:i w:val="false"/>
          <w:color w:val="000000"/>
          <w:sz w:val="28"/>
        </w:rPr>
        <w:t>шешімімен бекітілген 7-қосымша</w:t>
      </w:r>
    </w:p>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25 желтоқсандағы N 15/89-IV</w:t>
      </w:r>
      <w:r>
        <w:br/>
      </w:r>
      <w:r>
        <w:rPr>
          <w:rFonts w:ascii="Times New Roman"/>
          <w:b w:val="false"/>
          <w:i w:val="false"/>
          <w:color w:val="000000"/>
          <w:sz w:val="28"/>
        </w:rPr>
        <w:t>
</w:t>
      </w:r>
      <w:r>
        <w:rPr>
          <w:rFonts w:ascii="Times New Roman"/>
          <w:b w:val="false"/>
          <w:i w:val="false"/>
          <w:color w:val="000000"/>
          <w:sz w:val="28"/>
        </w:rPr>
        <w:t>шешімімен бекітілген 11-қосымша</w:t>
      </w:r>
    </w:p>
    <w:p>
      <w:pPr>
        <w:spacing w:after="0"/>
        <w:ind w:left="0"/>
        <w:jc w:val="both"/>
      </w:pPr>
      <w:r>
        <w:rPr>
          <w:rFonts w:ascii="Times New Roman"/>
          <w:b/>
          <w:i w:val="false"/>
          <w:color w:val="000080"/>
          <w:sz w:val="28"/>
        </w:rPr>
        <w:t>      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741"/>
        <w:gridCol w:w="2025"/>
        <w:gridCol w:w="2542"/>
        <w:gridCol w:w="3692"/>
      </w:tblGrid>
      <w:tr>
        <w:trPr>
          <w:trHeight w:val="315"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с</w:t>
            </w:r>
            <w:r>
              <w:rPr>
                <w:rFonts w:ascii="Times New Roman"/>
                <w:b w:val="false"/>
                <w:i w:val="false"/>
                <w:color w:val="000000"/>
                <w:sz w:val="20"/>
              </w:rPr>
              <w:t>  N</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 қаржысы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w:t>
            </w:r>
            <w:r>
              <w:rPr>
                <w:rFonts w:ascii="Times New Roman"/>
                <w:b w:val="false"/>
                <w:i w:val="false"/>
                <w:color w:val="000000"/>
                <w:sz w:val="20"/>
              </w:rPr>
              <w:t xml:space="preserve"> ішінде</w:t>
            </w:r>
            <w:r>
              <w:rPr>
                <w:rFonts w:ascii="Times New Roman"/>
                <w:b w:val="false"/>
                <w:i w:val="false"/>
                <w:color w:val="000000"/>
                <w:sz w:val="20"/>
              </w:rPr>
              <w:t>:</w:t>
            </w:r>
          </w:p>
        </w:tc>
      </w:tr>
      <w:tr>
        <w:trPr>
          <w:trHeight w:val="20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атаулы</w:t>
            </w:r>
            <w:r>
              <w:rPr>
                <w:rFonts w:ascii="Times New Roman"/>
                <w:b w:val="false"/>
                <w:i w:val="false"/>
                <w:color w:val="000000"/>
                <w:sz w:val="20"/>
              </w:rPr>
              <w:t xml:space="preserve"> әлеуметтік</w:t>
            </w:r>
            <w:r>
              <w:rPr>
                <w:rFonts w:ascii="Times New Roman"/>
                <w:b w:val="false"/>
                <w:i w:val="false"/>
                <w:color w:val="000000"/>
                <w:sz w:val="20"/>
              </w:rPr>
              <w:t xml:space="preserve"> мемлекеттік</w:t>
            </w:r>
            <w:r>
              <w:rPr>
                <w:rFonts w:ascii="Times New Roman"/>
                <w:b w:val="false"/>
                <w:i w:val="false"/>
                <w:color w:val="000000"/>
                <w:sz w:val="20"/>
              </w:rPr>
              <w:t xml:space="preserve"> көмек</w:t>
            </w:r>
            <w:r>
              <w:rPr>
                <w:rFonts w:ascii="Times New Roman"/>
                <w:b w:val="false"/>
                <w:i w:val="false"/>
                <w:color w:val="000000"/>
                <w:sz w:val="20"/>
              </w:rPr>
              <w:t xml:space="preserve"> көрсетуді</w:t>
            </w:r>
            <w:r>
              <w:rPr>
                <w:rFonts w:ascii="Times New Roman"/>
                <w:b w:val="false"/>
                <w:i w:val="false"/>
                <w:color w:val="000000"/>
                <w:sz w:val="20"/>
              </w:rPr>
              <w:t xml:space="preserve"> төлеуге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табысы</w:t>
            </w:r>
            <w:r>
              <w:rPr>
                <w:rFonts w:ascii="Times New Roman"/>
                <w:b w:val="false"/>
                <w:i w:val="false"/>
                <w:color w:val="000000"/>
                <w:sz w:val="20"/>
              </w:rPr>
              <w:t xml:space="preserve"> аз</w:t>
            </w:r>
            <w:r>
              <w:rPr>
                <w:rFonts w:ascii="Times New Roman"/>
                <w:b w:val="false"/>
                <w:i w:val="false"/>
                <w:color w:val="000000"/>
                <w:sz w:val="20"/>
              </w:rPr>
              <w:t xml:space="preserve"> отбасылардағы</w:t>
            </w:r>
            <w:r>
              <w:rPr>
                <w:rFonts w:ascii="Times New Roman"/>
                <w:b w:val="false"/>
                <w:i w:val="false"/>
                <w:color w:val="000000"/>
                <w:sz w:val="20"/>
              </w:rPr>
              <w:t xml:space="preserve"> 18 </w:t>
            </w:r>
            <w:r>
              <w:rPr>
                <w:rFonts w:ascii="Times New Roman"/>
                <w:b w:val="false"/>
                <w:i w:val="false"/>
                <w:color w:val="000000"/>
                <w:sz w:val="20"/>
              </w:rPr>
              <w:t>жасқа</w:t>
            </w:r>
            <w:r>
              <w:rPr>
                <w:rFonts w:ascii="Times New Roman"/>
                <w:b w:val="false"/>
                <w:i w:val="false"/>
                <w:color w:val="000000"/>
                <w:sz w:val="20"/>
              </w:rPr>
              <w:t xml:space="preserve"> дейінгі</w:t>
            </w:r>
            <w:r>
              <w:rPr>
                <w:rFonts w:ascii="Times New Roman"/>
                <w:b w:val="false"/>
                <w:i w:val="false"/>
                <w:color w:val="000000"/>
                <w:sz w:val="20"/>
              </w:rPr>
              <w:t xml:space="preserve"> балаларға</w:t>
            </w:r>
            <w:r>
              <w:rPr>
                <w:rFonts w:ascii="Times New Roman"/>
                <w:b w:val="false"/>
                <w:i w:val="false"/>
                <w:color w:val="000000"/>
                <w:sz w:val="20"/>
              </w:rPr>
              <w:t xml:space="preserve"> мемлекеттік</w:t>
            </w:r>
            <w:r>
              <w:rPr>
                <w:rFonts w:ascii="Times New Roman"/>
                <w:b w:val="false"/>
                <w:i w:val="false"/>
                <w:color w:val="000000"/>
                <w:sz w:val="20"/>
              </w:rPr>
              <w:t xml:space="preserve"> жәрдемақылар</w:t>
            </w:r>
            <w:r>
              <w:rPr>
                <w:rFonts w:ascii="Times New Roman"/>
                <w:b w:val="false"/>
                <w:i w:val="false"/>
                <w:color w:val="000000"/>
                <w:sz w:val="20"/>
              </w:rPr>
              <w:t xml:space="preserve"> төлеуге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44 045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6 300</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37 745</w:t>
            </w:r>
          </w:p>
        </w:tc>
      </w:tr>
      <w:tr>
        <w:trPr>
          <w:trHeight w:val="72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әлеуметтік</w:t>
            </w:r>
            <w:r>
              <w:rPr>
                <w:rFonts w:ascii="Times New Roman"/>
                <w:b w:val="false"/>
                <w:i w:val="false"/>
                <w:color w:val="000000"/>
                <w:sz w:val="20"/>
              </w:rPr>
              <w:t xml:space="preserve"> бағдарламалар</w:t>
            </w:r>
            <w:r>
              <w:rPr>
                <w:rFonts w:ascii="Times New Roman"/>
                <w:b w:val="false"/>
                <w:i w:val="false"/>
                <w:color w:val="000000"/>
                <w:sz w:val="20"/>
              </w:rPr>
              <w:t xml:space="preserve">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44 045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6 300</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37 745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20 ақпандағы N 17/106-IV</w:t>
      </w:r>
      <w:r>
        <w:br/>
      </w:r>
      <w:r>
        <w:rPr>
          <w:rFonts w:ascii="Times New Roman"/>
          <w:b w:val="false"/>
          <w:i w:val="false"/>
          <w:color w:val="000000"/>
          <w:sz w:val="28"/>
        </w:rPr>
        <w:t>
</w:t>
      </w:r>
      <w:r>
        <w:rPr>
          <w:rFonts w:ascii="Times New Roman"/>
          <w:b w:val="false"/>
          <w:i w:val="false"/>
          <w:color w:val="000000"/>
          <w:sz w:val="28"/>
        </w:rPr>
        <w:t>шешімімен бекітілген 8-қосымша</w:t>
      </w:r>
    </w:p>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25 желтоқсандағы N 15/89-IV</w:t>
      </w:r>
      <w:r>
        <w:br/>
      </w:r>
      <w:r>
        <w:rPr>
          <w:rFonts w:ascii="Times New Roman"/>
          <w:b w:val="false"/>
          <w:i w:val="false"/>
          <w:color w:val="000000"/>
          <w:sz w:val="28"/>
        </w:rPr>
        <w:t>
</w:t>
      </w:r>
      <w:r>
        <w:rPr>
          <w:rFonts w:ascii="Times New Roman"/>
          <w:b w:val="false"/>
          <w:i w:val="false"/>
          <w:color w:val="000000"/>
          <w:sz w:val="28"/>
        </w:rPr>
        <w:t>шешімімен бекітілген 12-қосымша</w:t>
      </w:r>
    </w:p>
    <w:p>
      <w:pPr>
        <w:spacing w:after="0"/>
        <w:ind w:left="0"/>
        <w:jc w:val="both"/>
      </w:pPr>
      <w:r>
        <w:rPr>
          <w:rFonts w:ascii="Times New Roman"/>
          <w:b w:val="false"/>
          <w:i w:val="false"/>
          <w:color w:val="000000"/>
          <w:sz w:val="28"/>
        </w:rPr>
        <w:t>      </w:t>
      </w:r>
      <w:r>
        <w:rPr>
          <w:rFonts w:ascii="Times New Roman"/>
          <w:b/>
          <w:i w:val="false"/>
          <w:color w:val="000080"/>
          <w:sz w:val="28"/>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7481"/>
        <w:gridCol w:w="3522"/>
      </w:tblGrid>
      <w:tr>
        <w:trPr>
          <w:trHeight w:val="61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с</w:t>
            </w:r>
            <w:r>
              <w:rPr>
                <w:rFonts w:ascii="Times New Roman"/>
                <w:b w:val="false"/>
                <w:i w:val="false"/>
                <w:color w:val="000000"/>
                <w:sz w:val="20"/>
              </w:rPr>
              <w:t>  N</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2 049</w:t>
            </w:r>
          </w:p>
        </w:tc>
      </w:tr>
      <w:tr>
        <w:trPr>
          <w:trHeight w:val="2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ауыл</w:t>
            </w:r>
            <w:r>
              <w:rPr>
                <w:rFonts w:ascii="Times New Roman"/>
                <w:b w:val="false"/>
                <w:i w:val="false"/>
                <w:color w:val="000000"/>
                <w:sz w:val="20"/>
              </w:rPr>
              <w:t xml:space="preserve"> шаруашылық</w:t>
            </w:r>
            <w:r>
              <w:rPr>
                <w:rFonts w:ascii="Times New Roman"/>
                <w:b w:val="false"/>
                <w:i w:val="false"/>
                <w:color w:val="000000"/>
                <w:sz w:val="20"/>
              </w:rPr>
              <w:t xml:space="preserve">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2 049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