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8734b" w14:textId="0c873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Отырар аудандық мәслихатының 2008 жылғы 25 желтоқсандағы N 15/89-IV "2009 жылға арналған аудан бюджеті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Отырар аудандық мәслихатының 2009 жылғы 29 сәуірдегі N 19/123-IV шешімі. Оңтүстік Қазақстан облысы Отырар ауданының Әділет басқармасында 2009 жылғы 12 мамырда N 14-9-78 тіркелді. Қолданылу мерзімінің аяқталуына байланысты шешімнің күші жойылды - Оңтүстік Қазақстан облысы Отырар аудандық мәслихатының 2010 жылғы 1 наурыздағы N 49 хатымен</w:t>
      </w:r>
    </w:p>
    <w:p>
      <w:pPr>
        <w:spacing w:after="0"/>
        <w:ind w:left="0"/>
        <w:jc w:val="both"/>
      </w:pPr>
      <w:r>
        <w:rPr>
          <w:rFonts w:ascii="Times New Roman"/>
          <w:b w:val="false"/>
          <w:i w:val="false"/>
          <w:color w:val="000000"/>
          <w:sz w:val="28"/>
        </w:rPr>
        <w:t>      </w:t>
      </w:r>
      <w:r>
        <w:rPr>
          <w:rFonts w:ascii="Times New Roman"/>
          <w:b w:val="false"/>
          <w:i/>
          <w:color w:val="800000"/>
          <w:sz w:val="28"/>
        </w:rPr>
        <w:t>Ескерту.</w:t>
      </w:r>
      <w:r>
        <w:rPr>
          <w:rFonts w:ascii="Times New Roman"/>
          <w:b w:val="false"/>
          <w:i w:val="false"/>
          <w:color w:val="000000"/>
          <w:sz w:val="28"/>
        </w:rPr>
        <w:t xml:space="preserve"> </w:t>
      </w:r>
      <w:r>
        <w:rPr>
          <w:rFonts w:ascii="Times New Roman"/>
          <w:b w:val="false"/>
          <w:i/>
          <w:color w:val="800000"/>
          <w:sz w:val="28"/>
        </w:rPr>
        <w:t>Қолданылу мерзімінің аяқталуына байланысты шешімнің күші жойылды - Оңтүстік Қазақстан облысы Отырар аудандық мәслихатының 2010.03.01 N 49 хатымен.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2008 жылғы 4 желтоқсандағы Бюджет Кодексінің 106 бабы 2 тармағының </w:t>
      </w:r>
      <w:r>
        <w:rPr>
          <w:rFonts w:ascii="Times New Roman"/>
          <w:b w:val="false"/>
          <w:i w:val="false"/>
          <w:color w:val="000000"/>
          <w:sz w:val="28"/>
        </w:rPr>
        <w:t>4 тармақшасы</w:t>
      </w:r>
      <w:r>
        <w:rPr>
          <w:rFonts w:ascii="Times New Roman"/>
          <w:b w:val="false"/>
          <w:i w:val="false"/>
          <w:color w:val="000000"/>
          <w:sz w:val="28"/>
        </w:rPr>
        <w:t xml:space="preserve"> және "Қазақстан Республикасындағы жергілікті мемлекеттік басқару туралы"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Отырар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xml:space="preserve">
      1. "2009 жылға арналған аудан бюджеті туралы" Отырар аудандық мәслихатының 2008 жылғы 25 желтоқсандағы </w:t>
      </w:r>
      <w:r>
        <w:rPr>
          <w:rFonts w:ascii="Times New Roman"/>
          <w:b w:val="false"/>
          <w:i w:val="false"/>
          <w:color w:val="000000"/>
          <w:sz w:val="28"/>
        </w:rPr>
        <w:t>N 15/89-ІV</w:t>
      </w:r>
      <w:r>
        <w:rPr>
          <w:rFonts w:ascii="Times New Roman"/>
          <w:b w:val="false"/>
          <w:i w:val="false"/>
          <w:color w:val="000000"/>
          <w:sz w:val="28"/>
        </w:rPr>
        <w:t xml:space="preserve"> (Нормативтік құқықтық актілерді мемлекеттік тіркеу тізімінде 14-9-70 нөмірімен тіркелген, 2009 жылы 16 қаңтарында "Отырар алқабы" газетінде жарияланған, Отырар аудандық мәслихатының 2009 жылғы 22 ақпандағы </w:t>
      </w:r>
      <w:r>
        <w:rPr>
          <w:rFonts w:ascii="Times New Roman"/>
          <w:b w:val="false"/>
          <w:i w:val="false"/>
          <w:color w:val="000000"/>
          <w:sz w:val="28"/>
        </w:rPr>
        <w:t>N 17/106-ІV</w:t>
      </w:r>
      <w:r>
        <w:rPr>
          <w:rFonts w:ascii="Times New Roman"/>
          <w:b w:val="false"/>
          <w:i w:val="false"/>
          <w:color w:val="000000"/>
          <w:sz w:val="28"/>
        </w:rPr>
        <w:t xml:space="preserve"> "2009 жылға арналған аудан бюджеті туралы" шешіміне өзгерістер мен толықтырулар енгізу туралы" (Нормативтік құқықтық актілерді мемлекеттік тіркеу тізімінде 14-9-73 нөмірімен тіркелген, 2009 жылы 14 наурызында N 20-21-22 "Отырар алқабы" газетінде жарияланған шешімімен өзгерістер енгізілген) шешіміне мынандай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тармақшадағы:</w:t>
      </w:r>
      <w:r>
        <w:br/>
      </w:r>
      <w:r>
        <w:rPr>
          <w:rFonts w:ascii="Times New Roman"/>
          <w:b w:val="false"/>
          <w:i w:val="false"/>
          <w:color w:val="000000"/>
          <w:sz w:val="28"/>
        </w:rPr>
        <w:t>
      3 368 218 деген сандар 3 838 160 деген сандармен ауыстырылсын;</w:t>
      </w:r>
      <w:r>
        <w:br/>
      </w:r>
      <w:r>
        <w:rPr>
          <w:rFonts w:ascii="Times New Roman"/>
          <w:b w:val="false"/>
          <w:i w:val="false"/>
          <w:color w:val="000000"/>
          <w:sz w:val="28"/>
        </w:rPr>
        <w:t>
      340 389 деген сандар 328 172 деген сандармен ауыстырылсын;</w:t>
      </w:r>
      <w:r>
        <w:br/>
      </w:r>
      <w:r>
        <w:rPr>
          <w:rFonts w:ascii="Times New Roman"/>
          <w:b w:val="false"/>
          <w:i w:val="false"/>
          <w:color w:val="000000"/>
          <w:sz w:val="28"/>
        </w:rPr>
        <w:t>
      3 020 494 деген сандар 3 501 653 деген сандармен ауыстырылсын;</w:t>
      </w:r>
      <w:r>
        <w:br/>
      </w:r>
      <w:r>
        <w:rPr>
          <w:rFonts w:ascii="Times New Roman"/>
          <w:b w:val="false"/>
          <w:i w:val="false"/>
          <w:color w:val="000000"/>
          <w:sz w:val="28"/>
        </w:rPr>
        <w:t>
      2) тармақшадағы:</w:t>
      </w:r>
      <w:r>
        <w:br/>
      </w:r>
      <w:r>
        <w:rPr>
          <w:rFonts w:ascii="Times New Roman"/>
          <w:b w:val="false"/>
          <w:i w:val="false"/>
          <w:color w:val="000000"/>
          <w:sz w:val="28"/>
        </w:rPr>
        <w:t>
      3 364 635 деген сандар 3 837 577 деген сандармен ауыстырылсын;</w:t>
      </w:r>
      <w:r>
        <w:br/>
      </w:r>
      <w:r>
        <w:rPr>
          <w:rFonts w:ascii="Times New Roman"/>
          <w:b w:val="false"/>
          <w:i w:val="false"/>
          <w:color w:val="000000"/>
          <w:sz w:val="28"/>
        </w:rPr>
        <w:t>
      Бұл сомалар аудан әкімдігінің қаулысы негізінде жүзеге асырылады.</w:t>
      </w:r>
      <w:r>
        <w:br/>
      </w:r>
      <w:r>
        <w:rPr>
          <w:rFonts w:ascii="Times New Roman"/>
          <w:b w:val="false"/>
          <w:i w:val="false"/>
          <w:color w:val="000000"/>
          <w:sz w:val="28"/>
        </w:rPr>
        <w:t>
</w:t>
      </w:r>
      <w:r>
        <w:rPr>
          <w:rFonts w:ascii="Times New Roman"/>
          <w:b w:val="false"/>
          <w:i w:val="false"/>
          <w:color w:val="000000"/>
          <w:sz w:val="28"/>
        </w:rPr>
        <w:t>
      6 - тармақ мына мазмұндағы тармақшалармен толықтырылсын:</w:t>
      </w:r>
      <w:r>
        <w:br/>
      </w:r>
      <w:r>
        <w:rPr>
          <w:rFonts w:ascii="Times New Roman"/>
          <w:b w:val="false"/>
          <w:i w:val="false"/>
          <w:color w:val="000000"/>
          <w:sz w:val="28"/>
        </w:rPr>
        <w:t>
      1) 13 – қосымшаға сәйкес өңірлік жұмыспен қамту және кадрларды қайта даярлау стратегиясын іске асыру шеңберінде білім беру объектілерін күрделі, ағымды жөндеу;</w:t>
      </w:r>
      <w:r>
        <w:br/>
      </w:r>
      <w:r>
        <w:rPr>
          <w:rFonts w:ascii="Times New Roman"/>
          <w:b w:val="false"/>
          <w:i w:val="false"/>
          <w:color w:val="000000"/>
          <w:sz w:val="28"/>
        </w:rPr>
        <w:t>
      2) 14 - қосымшаға сәйкес республикалық бюджеттен ағымдағы нысаналы трансферттер есебінен әлеуметтік жұмыс орындар және жастар тәжірибесі бағдарламасын кеңейту;</w:t>
      </w:r>
      <w:r>
        <w:br/>
      </w:r>
      <w:r>
        <w:rPr>
          <w:rFonts w:ascii="Times New Roman"/>
          <w:b w:val="false"/>
          <w:i w:val="false"/>
          <w:color w:val="000000"/>
          <w:sz w:val="28"/>
        </w:rPr>
        <w:t>
      3) 15 - қосымшаға сәйкес 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r>
        <w:br/>
      </w:r>
      <w:r>
        <w:rPr>
          <w:rFonts w:ascii="Times New Roman"/>
          <w:b w:val="false"/>
          <w:i w:val="false"/>
          <w:color w:val="000000"/>
          <w:sz w:val="28"/>
        </w:rPr>
        <w:t>
      4) 16 - қосымшаға сәйкес өңірлік жұмыспен қамту және кадрларды қайта даярлау стратегиясын іске асыру шеңберінде инженерлік коммуникациялық инфрақұрылымды дамыту</w:t>
      </w:r>
      <w:r>
        <w:br/>
      </w:r>
      <w:r>
        <w:rPr>
          <w:rFonts w:ascii="Times New Roman"/>
          <w:b w:val="false"/>
          <w:i w:val="false"/>
          <w:color w:val="000000"/>
          <w:sz w:val="28"/>
        </w:rPr>
        <w:t>
</w:t>
      </w:r>
      <w:r>
        <w:rPr>
          <w:rFonts w:ascii="Times New Roman"/>
          <w:b w:val="false"/>
          <w:i w:val="false"/>
          <w:color w:val="000000"/>
          <w:sz w:val="28"/>
        </w:rPr>
        <w:t>
      Көрсетілген шешімнің 1,3,4,5,6,11 - қосымшалары осы шешімнің 1,2,3,4,5,6 - қосымшаларына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Көрсетілген шешім осы шешімнің 7, 8, 9,10 - қосымшаларына сәйкес 13, 14, 15, 16 - қосымшалармен толықтырылсын.</w:t>
      </w:r>
      <w:r>
        <w:br/>
      </w:r>
      <w:r>
        <w:rPr>
          <w:rFonts w:ascii="Times New Roman"/>
          <w:b w:val="false"/>
          <w:i w:val="false"/>
          <w:color w:val="000000"/>
          <w:sz w:val="28"/>
        </w:rPr>
        <w:t>
</w:t>
      </w:r>
      <w:r>
        <w:rPr>
          <w:rFonts w:ascii="Times New Roman"/>
          <w:b w:val="false"/>
          <w:i w:val="false"/>
          <w:color w:val="000000"/>
          <w:sz w:val="28"/>
        </w:rPr>
        <w:t>
      2. Осы шешім 2009 жылдың 1 қаңтарынан бастап қолданысқа енгізілсін.</w:t>
      </w:r>
    </w:p>
    <w:p>
      <w:pPr>
        <w:spacing w:after="0"/>
        <w:ind w:left="0"/>
        <w:jc w:val="both"/>
      </w:pPr>
      <w:r>
        <w:rPr>
          <w:rFonts w:ascii="Times New Roman"/>
          <w:b/>
          <w:i w:val="false"/>
          <w:color w:val="000000"/>
          <w:sz w:val="28"/>
        </w:rPr>
        <w:t>      </w:t>
      </w:r>
      <w:r>
        <w:rPr>
          <w:rFonts w:ascii="Times New Roman"/>
          <w:b w:val="false"/>
          <w:i/>
          <w:color w:val="000000"/>
          <w:sz w:val="28"/>
        </w:rPr>
        <w:t>Аудандық Мәслихат</w:t>
      </w:r>
      <w:r>
        <w:br/>
      </w:r>
      <w:r>
        <w:rPr>
          <w:rFonts w:ascii="Times New Roman"/>
          <w:b w:val="false"/>
          <w:i w:val="false"/>
          <w:color w:val="000000"/>
          <w:sz w:val="28"/>
        </w:rPr>
        <w:t>
</w:t>
      </w:r>
      <w:r>
        <w:rPr>
          <w:rFonts w:ascii="Times New Roman"/>
          <w:b w:val="false"/>
          <w:i/>
          <w:color w:val="000000"/>
          <w:sz w:val="28"/>
        </w:rPr>
        <w:t xml:space="preserve">      сессиясының төрағасы:                      О. Төлімбетов      </w:t>
      </w:r>
    </w:p>
    <w:p>
      <w:pPr>
        <w:spacing w:after="0"/>
        <w:ind w:left="0"/>
        <w:jc w:val="both"/>
      </w:pPr>
      <w:r>
        <w:rPr>
          <w:rFonts w:ascii="Times New Roman"/>
          <w:b w:val="false"/>
          <w:i/>
          <w:color w:val="000000"/>
          <w:sz w:val="28"/>
        </w:rPr>
        <w:t>      Аудандық Мәслихат хатшысы:                 Ә. Махатай</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Отырар аудандық мәслихатының</w:t>
      </w:r>
      <w:r>
        <w:br/>
      </w:r>
      <w:r>
        <w:rPr>
          <w:rFonts w:ascii="Times New Roman"/>
          <w:b w:val="false"/>
          <w:i w:val="false"/>
          <w:color w:val="000000"/>
          <w:sz w:val="28"/>
        </w:rPr>
        <w:t>
</w:t>
      </w:r>
      <w:r>
        <w:rPr>
          <w:rFonts w:ascii="Times New Roman"/>
          <w:b w:val="false"/>
          <w:i w:val="false"/>
          <w:color w:val="000000"/>
          <w:sz w:val="28"/>
        </w:rPr>
        <w:t>      29 сәуір 2009 жылғы</w:t>
      </w:r>
      <w:r>
        <w:br/>
      </w:r>
      <w:r>
        <w:rPr>
          <w:rFonts w:ascii="Times New Roman"/>
          <w:b w:val="false"/>
          <w:i w:val="false"/>
          <w:color w:val="000000"/>
          <w:sz w:val="28"/>
        </w:rPr>
        <w:t>
</w:t>
      </w:r>
      <w:r>
        <w:rPr>
          <w:rFonts w:ascii="Times New Roman"/>
          <w:b w:val="false"/>
          <w:i w:val="false"/>
          <w:color w:val="000000"/>
          <w:sz w:val="28"/>
        </w:rPr>
        <w:t>      N 19/123-IV шешімімен</w:t>
      </w:r>
      <w:r>
        <w:br/>
      </w:r>
      <w:r>
        <w:rPr>
          <w:rFonts w:ascii="Times New Roman"/>
          <w:b w:val="false"/>
          <w:i w:val="false"/>
          <w:color w:val="000000"/>
          <w:sz w:val="28"/>
        </w:rPr>
        <w:t>
</w:t>
      </w:r>
      <w:r>
        <w:rPr>
          <w:rFonts w:ascii="Times New Roman"/>
          <w:b w:val="false"/>
          <w:i w:val="false"/>
          <w:color w:val="000000"/>
          <w:sz w:val="28"/>
        </w:rPr>
        <w:t>      бекітілген N 1 қосымша</w:t>
      </w:r>
    </w:p>
    <w:p>
      <w:pPr>
        <w:spacing w:after="0"/>
        <w:ind w:left="0"/>
        <w:jc w:val="both"/>
      </w:pPr>
      <w:r>
        <w:rPr>
          <w:rFonts w:ascii="Times New Roman"/>
          <w:b/>
          <w:i w:val="false"/>
          <w:color w:val="000000"/>
          <w:sz w:val="28"/>
        </w:rPr>
        <w:t>      </w:t>
      </w:r>
      <w:r>
        <w:rPr>
          <w:rFonts w:ascii="Times New Roman"/>
          <w:b w:val="false"/>
          <w:i w:val="false"/>
          <w:color w:val="000000"/>
          <w:sz w:val="28"/>
        </w:rPr>
        <w:t>Отырар аудандық мәслихатының</w:t>
      </w:r>
      <w:r>
        <w:br/>
      </w:r>
      <w:r>
        <w:rPr>
          <w:rFonts w:ascii="Times New Roman"/>
          <w:b w:val="false"/>
          <w:i w:val="false"/>
          <w:color w:val="000000"/>
          <w:sz w:val="28"/>
        </w:rPr>
        <w:t>
</w:t>
      </w:r>
      <w:r>
        <w:rPr>
          <w:rFonts w:ascii="Times New Roman"/>
          <w:b w:val="false"/>
          <w:i w:val="false"/>
          <w:color w:val="000000"/>
          <w:sz w:val="28"/>
        </w:rPr>
        <w:t>      25 желтоқсан 2008 жылғы</w:t>
      </w:r>
      <w:r>
        <w:br/>
      </w:r>
      <w:r>
        <w:rPr>
          <w:rFonts w:ascii="Times New Roman"/>
          <w:b w:val="false"/>
          <w:i w:val="false"/>
          <w:color w:val="000000"/>
          <w:sz w:val="28"/>
        </w:rPr>
        <w:t>
</w:t>
      </w:r>
      <w:r>
        <w:rPr>
          <w:rFonts w:ascii="Times New Roman"/>
          <w:b w:val="false"/>
          <w:i w:val="false"/>
          <w:color w:val="000000"/>
          <w:sz w:val="28"/>
        </w:rPr>
        <w:t>      N 15/89-IV шешімімен</w:t>
      </w:r>
      <w:r>
        <w:br/>
      </w:r>
      <w:r>
        <w:rPr>
          <w:rFonts w:ascii="Times New Roman"/>
          <w:b w:val="false"/>
          <w:i w:val="false"/>
          <w:color w:val="000000"/>
          <w:sz w:val="28"/>
        </w:rPr>
        <w:t>
</w:t>
      </w:r>
      <w:r>
        <w:rPr>
          <w:rFonts w:ascii="Times New Roman"/>
          <w:b w:val="false"/>
          <w:i w:val="false"/>
          <w:color w:val="000000"/>
          <w:sz w:val="28"/>
        </w:rPr>
        <w:t>      бекітілген N 1 қосымша</w:t>
      </w:r>
    </w:p>
    <w:p>
      <w:pPr>
        <w:spacing w:after="0"/>
        <w:ind w:left="0"/>
        <w:jc w:val="both"/>
      </w:pPr>
      <w:r>
        <w:rPr>
          <w:rFonts w:ascii="Times New Roman"/>
          <w:b w:val="false"/>
          <w:i w:val="false"/>
          <w:color w:val="000000"/>
          <w:sz w:val="28"/>
        </w:rPr>
        <w:t>      </w:t>
      </w:r>
      <w:r>
        <w:rPr>
          <w:rFonts w:ascii="Times New Roman"/>
          <w:b/>
          <w:i w:val="false"/>
          <w:color w:val="000080"/>
          <w:sz w:val="28"/>
        </w:rPr>
        <w:t>2009 жылға арналған аудан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9"/>
        <w:gridCol w:w="671"/>
        <w:gridCol w:w="630"/>
        <w:gridCol w:w="7268"/>
        <w:gridCol w:w="2762"/>
      </w:tblGrid>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Санаты          А т а у ы</w:t>
            </w:r>
          </w:p>
        </w:tc>
        <w:tc>
          <w:tcPr>
            <w:tcW w:w="27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сома, мың теңге</w:t>
            </w:r>
          </w:p>
        </w:tc>
      </w:tr>
      <w:tr>
        <w:trPr>
          <w:trHeight w:val="28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I. К І Р І С Т Е Р</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3838160</w:t>
            </w:r>
          </w:p>
        </w:tc>
      </w:tr>
      <w:tr>
        <w:trPr>
          <w:trHeight w:val="28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Салықтық түсімдер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329172</w:t>
            </w:r>
          </w:p>
        </w:tc>
      </w:tr>
      <w:tr>
        <w:trPr>
          <w:trHeight w:val="28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Табыс салығы</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120978</w:t>
            </w:r>
          </w:p>
        </w:tc>
      </w:tr>
      <w:tr>
        <w:trPr>
          <w:trHeight w:val="28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Жеке табыс салығы</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120978</w:t>
            </w:r>
          </w:p>
        </w:tc>
      </w:tr>
      <w:tr>
        <w:trPr>
          <w:trHeight w:val="28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Әлеуметтік салық</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120743</w:t>
            </w:r>
          </w:p>
        </w:tc>
      </w:tr>
      <w:tr>
        <w:trPr>
          <w:trHeight w:val="28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Әлеуметтік салық</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120743</w:t>
            </w:r>
          </w:p>
        </w:tc>
      </w:tr>
      <w:tr>
        <w:trPr>
          <w:trHeight w:val="28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Меншікке салынатын салықтар</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79715</w:t>
            </w:r>
          </w:p>
        </w:tc>
      </w:tr>
      <w:tr>
        <w:trPr>
          <w:trHeight w:val="28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Мүлiкке салынатын салықтар</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60343</w:t>
            </w:r>
          </w:p>
        </w:tc>
      </w:tr>
      <w:tr>
        <w:trPr>
          <w:trHeight w:val="28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 салығы</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5769</w:t>
            </w:r>
          </w:p>
        </w:tc>
      </w:tr>
      <w:tr>
        <w:trPr>
          <w:trHeight w:val="28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Көлiк құралдарына салынатын салық</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11589</w:t>
            </w:r>
          </w:p>
        </w:tc>
      </w:tr>
      <w:tr>
        <w:trPr>
          <w:trHeight w:val="28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Бірыңғай жер салығы</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2014</w:t>
            </w:r>
          </w:p>
        </w:tc>
      </w:tr>
      <w:tr>
        <w:trPr>
          <w:trHeight w:val="28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05</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6116</w:t>
            </w:r>
          </w:p>
        </w:tc>
      </w:tr>
      <w:tr>
        <w:trPr>
          <w:trHeight w:val="28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Акциздер</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1009</w:t>
            </w:r>
          </w:p>
        </w:tc>
      </w:tr>
      <w:tr>
        <w:trPr>
          <w:trHeight w:val="28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2556</w:t>
            </w:r>
          </w:p>
        </w:tc>
      </w:tr>
      <w:tr>
        <w:trPr>
          <w:trHeight w:val="34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2551</w:t>
            </w:r>
          </w:p>
        </w:tc>
      </w:tr>
      <w:tr>
        <w:trPr>
          <w:trHeight w:val="27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08</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1620</w:t>
            </w:r>
          </w:p>
        </w:tc>
      </w:tr>
      <w:tr>
        <w:trPr>
          <w:trHeight w:val="28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баж</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1620</w:t>
            </w:r>
          </w:p>
        </w:tc>
      </w:tr>
      <w:tr>
        <w:trPr>
          <w:trHeight w:val="28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Салықтық емес түсiмдер</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2035</w:t>
            </w:r>
          </w:p>
        </w:tc>
      </w:tr>
      <w:tr>
        <w:trPr>
          <w:trHeight w:val="72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 меншігінен түсетін түсімдер</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1391</w:t>
            </w:r>
          </w:p>
        </w:tc>
      </w:tr>
      <w:tr>
        <w:trPr>
          <w:trHeight w:val="28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1391</w:t>
            </w:r>
          </w:p>
        </w:tc>
      </w:tr>
      <w:tr>
        <w:trPr>
          <w:trHeight w:val="28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06</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Басқа да салықтық емес түсiмдер</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644</w:t>
            </w:r>
          </w:p>
        </w:tc>
      </w:tr>
      <w:tr>
        <w:trPr>
          <w:trHeight w:val="28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Басқа да салықтық емес түсiмдер</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644</w:t>
            </w:r>
          </w:p>
        </w:tc>
      </w:tr>
      <w:tr>
        <w:trPr>
          <w:trHeight w:val="28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Негізгі капиталды сатудан түсетін түсімдер</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5300</w:t>
            </w:r>
          </w:p>
        </w:tc>
      </w:tr>
      <w:tr>
        <w:trPr>
          <w:trHeight w:val="28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Жердi және материалдық емес активтердi сату</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5300</w:t>
            </w:r>
          </w:p>
        </w:tc>
      </w:tr>
      <w:tr>
        <w:trPr>
          <w:trHeight w:val="28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Жерді сату</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5300</w:t>
            </w:r>
          </w:p>
        </w:tc>
      </w:tr>
      <w:tr>
        <w:trPr>
          <w:trHeight w:val="28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Трансферттердің түсімдері</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3501653</w:t>
            </w:r>
          </w:p>
        </w:tc>
      </w:tr>
      <w:tr>
        <w:trPr>
          <w:trHeight w:val="30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3501653</w:t>
            </w:r>
          </w:p>
        </w:tc>
      </w:tr>
      <w:tr>
        <w:trPr>
          <w:trHeight w:val="28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Облыстық бюджеттен түсетiн трансферттер</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3501653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6"/>
        <w:gridCol w:w="535"/>
        <w:gridCol w:w="1018"/>
        <w:gridCol w:w="897"/>
        <w:gridCol w:w="6005"/>
        <w:gridCol w:w="2789"/>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Функционалдық топ   А т а у л а р ы</w:t>
            </w:r>
          </w:p>
        </w:tc>
        <w:tc>
          <w:tcPr>
            <w:tcW w:w="2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сома, мың теңге</w:t>
            </w:r>
          </w:p>
        </w:tc>
      </w:tr>
      <w:tr>
        <w:trPr>
          <w:trHeight w:val="24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Атауы</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30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Шығындар</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3838577</w:t>
            </w:r>
          </w:p>
        </w:tc>
      </w:tr>
      <w:tr>
        <w:trPr>
          <w:trHeight w:val="3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color w:val="000000"/>
                <w:sz w:val="20"/>
              </w:rPr>
              <w:t>Жалпы сипаттағы мемлекеттiк қызметтер</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192945</w:t>
            </w:r>
          </w:p>
        </w:tc>
      </w:tr>
      <w:tr>
        <w:trPr>
          <w:trHeight w:val="60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168284</w:t>
            </w:r>
          </w:p>
        </w:tc>
      </w:tr>
      <w:tr>
        <w:trPr>
          <w:trHeight w:val="3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Аудан мәслихатының аппараты</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14636</w:t>
            </w:r>
          </w:p>
        </w:tc>
      </w:tr>
      <w:tr>
        <w:trPr>
          <w:trHeight w:val="34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мәслихатының қызметін қамтамасыз ету</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14636</w:t>
            </w:r>
          </w:p>
        </w:tc>
      </w:tr>
      <w:tr>
        <w:trPr>
          <w:trHeight w:val="31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Аудан әкімінің аппараты</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44057</w:t>
            </w:r>
          </w:p>
        </w:tc>
      </w:tr>
      <w:tr>
        <w:trPr>
          <w:trHeight w:val="30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әкімінің қызметін қамтамасыз ету</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44057</w:t>
            </w:r>
          </w:p>
        </w:tc>
      </w:tr>
      <w:tr>
        <w:trPr>
          <w:trHeight w:val="60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109591</w:t>
            </w:r>
          </w:p>
        </w:tc>
      </w:tr>
      <w:tr>
        <w:trPr>
          <w:trHeight w:val="90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109591</w:t>
            </w:r>
          </w:p>
        </w:tc>
      </w:tr>
      <w:tr>
        <w:trPr>
          <w:trHeight w:val="28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Қаржылық қызмет</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13179</w:t>
            </w:r>
          </w:p>
        </w:tc>
      </w:tr>
      <w:tr>
        <w:trPr>
          <w:trHeight w:val="34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қаржы бөлімі</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13179</w:t>
            </w:r>
          </w:p>
        </w:tc>
      </w:tr>
      <w:tr>
        <w:trPr>
          <w:trHeight w:val="31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Қаржы бөлімінің қызметін қамтамасыз ету</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12179</w:t>
            </w:r>
          </w:p>
        </w:tc>
      </w:tr>
      <w:tr>
        <w:trPr>
          <w:trHeight w:val="28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1000</w:t>
            </w:r>
          </w:p>
        </w:tc>
      </w:tr>
      <w:tr>
        <w:trPr>
          <w:trHeight w:val="31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Жоспарлау және статистикалық қызмет</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11482</w:t>
            </w:r>
          </w:p>
        </w:tc>
      </w:tr>
      <w:tr>
        <w:trPr>
          <w:trHeight w:val="31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экономика және бюджеттік жоспарлау бөлімі</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11482</w:t>
            </w:r>
          </w:p>
        </w:tc>
      </w:tr>
      <w:tr>
        <w:trPr>
          <w:trHeight w:val="3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Экономика және бюджеттік жоспарлау бөлімнің қызметін қамтамасыз ету</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11482</w:t>
            </w:r>
          </w:p>
        </w:tc>
      </w:tr>
      <w:tr>
        <w:trPr>
          <w:trHeight w:val="39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color w:val="000000"/>
                <w:sz w:val="20"/>
              </w:rPr>
              <w:t>Қорғаныс</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6782</w:t>
            </w:r>
          </w:p>
        </w:tc>
      </w:tr>
      <w:tr>
        <w:trPr>
          <w:trHeight w:val="28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color w:val="000000"/>
                <w:sz w:val="20"/>
              </w:rPr>
              <w:t>Әскери мұқтаждар</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6782</w:t>
            </w:r>
          </w:p>
        </w:tc>
      </w:tr>
      <w:tr>
        <w:trPr>
          <w:trHeight w:val="31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әкімінің аппараты</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6782</w:t>
            </w:r>
          </w:p>
        </w:tc>
      </w:tr>
      <w:tr>
        <w:trPr>
          <w:trHeight w:val="3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6782</w:t>
            </w:r>
          </w:p>
        </w:tc>
      </w:tr>
      <w:tr>
        <w:trPr>
          <w:trHeight w:val="30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color w:val="000000"/>
                <w:sz w:val="20"/>
              </w:rPr>
              <w:t>Бiлiм беру</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2642169</w:t>
            </w:r>
          </w:p>
        </w:tc>
      </w:tr>
      <w:tr>
        <w:trPr>
          <w:trHeight w:val="30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color w:val="000000"/>
                <w:sz w:val="20"/>
              </w:rPr>
              <w:t>Мектепке дейiнгi тәрбие және оқыту</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63370</w:t>
            </w:r>
          </w:p>
        </w:tc>
      </w:tr>
      <w:tr>
        <w:trPr>
          <w:trHeight w:val="6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63370</w:t>
            </w:r>
          </w:p>
        </w:tc>
      </w:tr>
      <w:tr>
        <w:trPr>
          <w:trHeight w:val="31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Мектепке дейінгі тәрбие ұйымдарын қолдау</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63370</w:t>
            </w:r>
          </w:p>
        </w:tc>
      </w:tr>
      <w:tr>
        <w:trPr>
          <w:trHeight w:val="31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Бастауыш, негізгі орта және жалпы орта білім беру</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1821921</w:t>
            </w:r>
          </w:p>
        </w:tc>
      </w:tr>
      <w:tr>
        <w:trPr>
          <w:trHeight w:val="28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464</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білім беру бөлімі</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1821921</w:t>
            </w:r>
          </w:p>
        </w:tc>
      </w:tr>
      <w:tr>
        <w:trPr>
          <w:trHeight w:val="31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білім беру</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1790468</w:t>
            </w:r>
          </w:p>
        </w:tc>
      </w:tr>
      <w:tr>
        <w:trPr>
          <w:trHeight w:val="31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Балалар үшін қосымша білім беру</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12103</w:t>
            </w:r>
          </w:p>
        </w:tc>
      </w:tr>
      <w:tr>
        <w:trPr>
          <w:trHeight w:val="60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010</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Республикалық бюджеттен берілетін нысаналы трансферттердің есебінен білім берудің мемлекеттік жүйесіне оқытудың жаңа технологияларын енгізу</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19350</w:t>
            </w:r>
          </w:p>
        </w:tc>
      </w:tr>
      <w:tr>
        <w:trPr>
          <w:trHeight w:val="30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color w:val="000000"/>
                <w:sz w:val="20"/>
              </w:rPr>
              <w:t>Бiлiм беру саласындағы өзге де қызметтер</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756878</w:t>
            </w:r>
          </w:p>
        </w:tc>
      </w:tr>
      <w:tr>
        <w:trPr>
          <w:trHeight w:val="30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464</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білім беру бөлімі</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237725</w:t>
            </w:r>
          </w:p>
        </w:tc>
      </w:tr>
      <w:tr>
        <w:trPr>
          <w:trHeight w:val="31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Білім беру бөлімінің қызметін қамтамасыз ету</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7606</w:t>
            </w:r>
          </w:p>
        </w:tc>
      </w:tr>
      <w:tr>
        <w:trPr>
          <w:trHeight w:val="60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мемлекеттiк бiлiм беру ұйымдары үшiн оқулықтармен оқу-әдiстемелiк кешендерді сатып алу және жеткiзу</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15770</w:t>
            </w:r>
          </w:p>
        </w:tc>
      </w:tr>
      <w:tr>
        <w:trPr>
          <w:trHeight w:val="64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214349</w:t>
            </w:r>
          </w:p>
        </w:tc>
      </w:tr>
      <w:tr>
        <w:trPr>
          <w:trHeight w:val="30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519153</w:t>
            </w:r>
          </w:p>
        </w:tc>
      </w:tr>
      <w:tr>
        <w:trPr>
          <w:trHeight w:val="30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037</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519153</w:t>
            </w:r>
          </w:p>
        </w:tc>
      </w:tr>
      <w:tr>
        <w:trPr>
          <w:trHeight w:val="31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color w:val="000000"/>
                <w:sz w:val="20"/>
              </w:rPr>
              <w:t>Әлеуметтiк көмек және әлеуметтiк қамсыздандыру</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219598</w:t>
            </w:r>
          </w:p>
        </w:tc>
      </w:tr>
      <w:tr>
        <w:trPr>
          <w:trHeight w:val="30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Әлеуметтiк көмек</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200952</w:t>
            </w:r>
          </w:p>
        </w:tc>
      </w:tr>
      <w:tr>
        <w:trPr>
          <w:trHeight w:val="37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жұмыспен қамту және әлеуметтік бағдарламалар бөлімі</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200952</w:t>
            </w:r>
          </w:p>
        </w:tc>
      </w:tr>
      <w:tr>
        <w:trPr>
          <w:trHeight w:val="30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002</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Еңбекпен қамту бағдарламасы</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45070</w:t>
            </w:r>
          </w:p>
        </w:tc>
      </w:tr>
      <w:tr>
        <w:trPr>
          <w:trHeight w:val="34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атаулы әлеуметтік көмек</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15909</w:t>
            </w:r>
          </w:p>
        </w:tc>
      </w:tr>
      <w:tr>
        <w:trPr>
          <w:trHeight w:val="28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 көмегі</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5000</w:t>
            </w:r>
          </w:p>
        </w:tc>
      </w:tr>
      <w:tr>
        <w:trPr>
          <w:trHeight w:val="28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5591</w:t>
            </w:r>
          </w:p>
        </w:tc>
      </w:tr>
      <w:tr>
        <w:trPr>
          <w:trHeight w:val="31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010</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868</w:t>
            </w:r>
          </w:p>
        </w:tc>
      </w:tr>
      <w:tr>
        <w:trPr>
          <w:trHeight w:val="31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014</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17379</w:t>
            </w:r>
          </w:p>
        </w:tc>
      </w:tr>
      <w:tr>
        <w:trPr>
          <w:trHeight w:val="3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016</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 жасқа дейіні балаларға мемлекеттік жәрдемақылар</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105435</w:t>
            </w:r>
          </w:p>
        </w:tc>
      </w:tr>
      <w:tr>
        <w:trPr>
          <w:trHeight w:val="66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017</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5700</w:t>
            </w:r>
          </w:p>
        </w:tc>
      </w:tr>
      <w:tr>
        <w:trPr>
          <w:trHeight w:val="64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Әлеуметтiк көмек және әлеуметтiк қамтамасыз ету салаларындағы өзге де қызметтер</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18646</w:t>
            </w:r>
          </w:p>
        </w:tc>
      </w:tr>
      <w:tr>
        <w:trPr>
          <w:trHeight w:val="37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жұмыспен қамту және әлеуметтік бағдарламалар бөлімі</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18646</w:t>
            </w:r>
          </w:p>
        </w:tc>
      </w:tr>
      <w:tr>
        <w:trPr>
          <w:trHeight w:val="61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Жұмыспен қамту және әлеуметтік бағдарламалар бөлімінің қызметін қамтамасыз ету</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18396</w:t>
            </w:r>
          </w:p>
        </w:tc>
      </w:tr>
      <w:tr>
        <w:trPr>
          <w:trHeight w:val="28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250</w:t>
            </w:r>
          </w:p>
        </w:tc>
      </w:tr>
      <w:tr>
        <w:trPr>
          <w:trHeight w:val="3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color w:val="000000"/>
                <w:sz w:val="20"/>
              </w:rPr>
              <w:t>Тұрғын үй-коммуналдық шаруашылық</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297180</w:t>
            </w:r>
          </w:p>
        </w:tc>
      </w:tr>
      <w:tr>
        <w:trPr>
          <w:trHeight w:val="31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Тұрғын үй шаруашылығы</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20345</w:t>
            </w:r>
          </w:p>
        </w:tc>
      </w:tr>
      <w:tr>
        <w:trPr>
          <w:trHeight w:val="30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құрылыс бөлімі</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20345</w:t>
            </w:r>
          </w:p>
        </w:tc>
      </w:tr>
      <w:tr>
        <w:trPr>
          <w:trHeight w:val="34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коммуналдық тұрғын үй қорының тұрғын үй құрылысы</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20345</w:t>
            </w:r>
          </w:p>
        </w:tc>
      </w:tr>
      <w:tr>
        <w:trPr>
          <w:trHeight w:val="31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Коммуналдық</w:t>
            </w:r>
            <w:r>
              <w:rPr>
                <w:rFonts w:ascii="Times New Roman"/>
                <w:b w:val="false"/>
                <w:i/>
                <w:color w:val="000000"/>
                <w:sz w:val="20"/>
              </w:rPr>
              <w:t xml:space="preserve"> шаруашылық</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251591</w:t>
            </w:r>
          </w:p>
        </w:tc>
      </w:tr>
      <w:tr>
        <w:trPr>
          <w:trHeight w:val="6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7410</w:t>
            </w:r>
          </w:p>
        </w:tc>
      </w:tr>
      <w:tr>
        <w:trPr>
          <w:trHeight w:val="31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014</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7410</w:t>
            </w:r>
          </w:p>
        </w:tc>
      </w:tr>
      <w:tr>
        <w:trPr>
          <w:trHeight w:val="6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тұрғын үй-коммуналдық шаруашылығы, жолаушылар көлігі және автомобиль жолдары бөлімі</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234796</w:t>
            </w:r>
          </w:p>
        </w:tc>
      </w:tr>
      <w:tr>
        <w:trPr>
          <w:trHeight w:val="30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012</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96870</w:t>
            </w:r>
          </w:p>
        </w:tc>
      </w:tr>
      <w:tr>
        <w:trPr>
          <w:trHeight w:val="91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030</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137926</w:t>
            </w:r>
          </w:p>
        </w:tc>
      </w:tr>
      <w:tr>
        <w:trPr>
          <w:trHeight w:val="3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құрылыс бөлімі</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9385</w:t>
            </w:r>
          </w:p>
        </w:tc>
      </w:tr>
      <w:tr>
        <w:trPr>
          <w:trHeight w:val="34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Сумен жабдықтау жүйесін дамыту</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9385</w:t>
            </w:r>
          </w:p>
        </w:tc>
      </w:tr>
      <w:tr>
        <w:trPr>
          <w:trHeight w:val="28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Елді-мекендерді көркейту</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25244</w:t>
            </w:r>
          </w:p>
        </w:tc>
      </w:tr>
      <w:tr>
        <w:trPr>
          <w:trHeight w:val="55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5349</w:t>
            </w:r>
          </w:p>
        </w:tc>
      </w:tr>
      <w:tr>
        <w:trPr>
          <w:trHeight w:val="30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1380</w:t>
            </w:r>
          </w:p>
        </w:tc>
      </w:tr>
      <w:tr>
        <w:trPr>
          <w:trHeight w:val="31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1405</w:t>
            </w:r>
          </w:p>
        </w:tc>
      </w:tr>
      <w:tr>
        <w:trPr>
          <w:trHeight w:val="30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2564</w:t>
            </w:r>
          </w:p>
        </w:tc>
      </w:tr>
      <w:tr>
        <w:trPr>
          <w:trHeight w:val="61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тұрғын үй-коммуналдық шаруашылығы, жолаушылар көлігі және автомобиль жолдары бөлімі</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19895</w:t>
            </w:r>
          </w:p>
        </w:tc>
      </w:tr>
      <w:tr>
        <w:trPr>
          <w:trHeight w:val="31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015</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Елдi мекендердегі көшелердi жарықтандыру</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6945</w:t>
            </w:r>
          </w:p>
        </w:tc>
      </w:tr>
      <w:tr>
        <w:trPr>
          <w:trHeight w:val="31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016</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Елдi мекендердiң санитариясын қамтамасыз ету</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1500</w:t>
            </w:r>
          </w:p>
        </w:tc>
      </w:tr>
      <w:tr>
        <w:trPr>
          <w:trHeight w:val="34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018</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Елдi мекендердi абаттандыру және көгалдандыру</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11450</w:t>
            </w:r>
          </w:p>
        </w:tc>
      </w:tr>
      <w:tr>
        <w:trPr>
          <w:trHeight w:val="34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color w:val="000000"/>
                <w:sz w:val="20"/>
              </w:rPr>
              <w:t>Мәдениет, спорт, туризм және ақпараттық кеңістiк</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157413</w:t>
            </w:r>
          </w:p>
        </w:tc>
      </w:tr>
      <w:tr>
        <w:trPr>
          <w:trHeight w:val="3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Мәдениет саласындағы қызмет</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38059</w:t>
            </w:r>
          </w:p>
        </w:tc>
      </w:tr>
      <w:tr>
        <w:trPr>
          <w:trHeight w:val="34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455</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мәдениет және тілдерді дамыту бөлімі</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38059</w:t>
            </w:r>
          </w:p>
        </w:tc>
      </w:tr>
      <w:tr>
        <w:trPr>
          <w:trHeight w:val="34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Мәдени-демалыс жұмысын қолдау</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38059</w:t>
            </w:r>
          </w:p>
        </w:tc>
      </w:tr>
      <w:tr>
        <w:trPr>
          <w:trHeight w:val="31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Спорт</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56562</w:t>
            </w:r>
          </w:p>
        </w:tc>
      </w:tr>
      <w:tr>
        <w:trPr>
          <w:trHeight w:val="31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465</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Дене шынықтыру және спорт бөлімі</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56562</w:t>
            </w:r>
          </w:p>
        </w:tc>
      </w:tr>
      <w:tr>
        <w:trPr>
          <w:trHeight w:val="31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Ұлттық және бұқаралық спорт түрлерін дамыту</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55112</w:t>
            </w:r>
          </w:p>
        </w:tc>
      </w:tr>
      <w:tr>
        <w:trPr>
          <w:trHeight w:val="30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деңгейде спорттық жарыстар өткiзу</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1450</w:t>
            </w:r>
          </w:p>
        </w:tc>
      </w:tr>
      <w:tr>
        <w:trPr>
          <w:trHeight w:val="31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Ақпараттық кеңiстiк</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43957</w:t>
            </w:r>
          </w:p>
        </w:tc>
      </w:tr>
      <w:tr>
        <w:trPr>
          <w:trHeight w:val="28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455</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мәдениет және тілдерді дамыту бөлімі</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34457</w:t>
            </w:r>
          </w:p>
        </w:tc>
      </w:tr>
      <w:tr>
        <w:trPr>
          <w:trHeight w:val="30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кiтапханалардың жұмыс iстеуi</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34457</w:t>
            </w:r>
          </w:p>
        </w:tc>
      </w:tr>
      <w:tr>
        <w:trPr>
          <w:trHeight w:val="31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ішкі саясат бөлімі</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9500</w:t>
            </w:r>
          </w:p>
        </w:tc>
      </w:tr>
      <w:tr>
        <w:trPr>
          <w:trHeight w:val="31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002</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Бұқаралық ақпарат құралдары арқылы мемлекеттiк ақпарат саясатын жүргізу</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9500</w:t>
            </w:r>
          </w:p>
        </w:tc>
      </w:tr>
      <w:tr>
        <w:trPr>
          <w:trHeight w:val="61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Мәдениет, спорт, туризм және ақпараттық кеңiстiктi ұйымдастыру жөнiндегi өзге де қызметтер</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18835</w:t>
            </w:r>
          </w:p>
        </w:tc>
      </w:tr>
      <w:tr>
        <w:trPr>
          <w:trHeight w:val="31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455</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мәдениет және тілдерді дамыту бөлімі</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6669</w:t>
            </w:r>
          </w:p>
        </w:tc>
      </w:tr>
      <w:tr>
        <w:trPr>
          <w:trHeight w:val="30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Мәдениет және тілдерді дамыту бөлімінің қызметін қамтамасыз ету</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6669</w:t>
            </w:r>
          </w:p>
        </w:tc>
      </w:tr>
      <w:tr>
        <w:trPr>
          <w:trHeight w:val="37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ішкі саясат бөлімі</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8358</w:t>
            </w:r>
          </w:p>
        </w:tc>
      </w:tr>
      <w:tr>
        <w:trPr>
          <w:trHeight w:val="31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Ішкі саясат бөлімінің қызметін қамтамасыз ету</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6718</w:t>
            </w:r>
          </w:p>
        </w:tc>
      </w:tr>
      <w:tr>
        <w:trPr>
          <w:trHeight w:val="34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1640</w:t>
            </w:r>
          </w:p>
        </w:tc>
      </w:tr>
      <w:tr>
        <w:trPr>
          <w:trHeight w:val="31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465</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Дене шынықтыру және спорт бөлімі</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3808</w:t>
            </w:r>
          </w:p>
        </w:tc>
      </w:tr>
      <w:tr>
        <w:trPr>
          <w:trHeight w:val="34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Дене шынықтыру және спорт бөлімі қызметін қамтамасыз ету</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3808</w:t>
            </w:r>
          </w:p>
        </w:tc>
      </w:tr>
      <w:tr>
        <w:trPr>
          <w:trHeight w:val="3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Отын-энергетика кешенi және жер қойнауын пайдалану</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21109</w:t>
            </w:r>
          </w:p>
        </w:tc>
      </w:tr>
      <w:tr>
        <w:trPr>
          <w:trHeight w:val="58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9</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Отын-энергетика кешені және жер қойнауын пайдалану саласындағы өзге де қызметтер</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21109</w:t>
            </w:r>
          </w:p>
        </w:tc>
      </w:tr>
      <w:tr>
        <w:trPr>
          <w:trHeight w:val="3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21109</w:t>
            </w:r>
          </w:p>
        </w:tc>
      </w:tr>
      <w:tr>
        <w:trPr>
          <w:trHeight w:val="3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Жылу-энергетикалық жүйені дамыту</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21109</w:t>
            </w:r>
          </w:p>
        </w:tc>
      </w:tr>
      <w:tr>
        <w:trPr>
          <w:trHeight w:val="31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22730</w:t>
            </w:r>
          </w:p>
        </w:tc>
      </w:tr>
      <w:tr>
        <w:trPr>
          <w:trHeight w:val="3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Ауыл шаруашылығы</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17086</w:t>
            </w:r>
          </w:p>
        </w:tc>
      </w:tr>
      <w:tr>
        <w:trPr>
          <w:trHeight w:val="30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ауыл шаруашылық бөлімі</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17086</w:t>
            </w:r>
          </w:p>
        </w:tc>
      </w:tr>
      <w:tr>
        <w:trPr>
          <w:trHeight w:val="3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 шаруашылығы бөлімінің қызметін қамтамасыз ету</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10837</w:t>
            </w:r>
          </w:p>
        </w:tc>
      </w:tr>
      <w:tr>
        <w:trPr>
          <w:trHeight w:val="3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1000</w:t>
            </w:r>
          </w:p>
        </w:tc>
      </w:tr>
      <w:tr>
        <w:trPr>
          <w:trHeight w:val="30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2000</w:t>
            </w:r>
          </w:p>
        </w:tc>
      </w:tr>
      <w:tr>
        <w:trPr>
          <w:trHeight w:val="6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1200</w:t>
            </w:r>
          </w:p>
        </w:tc>
      </w:tr>
      <w:tr>
        <w:trPr>
          <w:trHeight w:val="87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099</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ауылдық елді мекендер саласының мамандарын әлеуметтік қолдау шараларын іске асыру</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2049</w:t>
            </w:r>
          </w:p>
        </w:tc>
      </w:tr>
      <w:tr>
        <w:trPr>
          <w:trHeight w:val="3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Жер қатынастары</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5644</w:t>
            </w:r>
          </w:p>
        </w:tc>
      </w:tr>
      <w:tr>
        <w:trPr>
          <w:trHeight w:val="3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жер қатынастары бөлімі</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5644</w:t>
            </w:r>
          </w:p>
        </w:tc>
      </w:tr>
      <w:tr>
        <w:trPr>
          <w:trHeight w:val="3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 қатынастары бөлімінің қызметін қамтамасыз ету</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5644</w:t>
            </w:r>
          </w:p>
        </w:tc>
      </w:tr>
      <w:tr>
        <w:trPr>
          <w:trHeight w:val="30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color w:val="000000"/>
                <w:sz w:val="20"/>
              </w:rPr>
              <w:t>Өнеркәсіп, сәулет, қала құрылысы және құрылыс қызметі</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11113</w:t>
            </w:r>
          </w:p>
        </w:tc>
      </w:tr>
      <w:tr>
        <w:trPr>
          <w:trHeight w:val="34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Сәулет, қала құрылысы және құрылыс қызметі</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11113</w:t>
            </w:r>
          </w:p>
        </w:tc>
      </w:tr>
      <w:tr>
        <w:trPr>
          <w:trHeight w:val="37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құрылыс бөлімі</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3806</w:t>
            </w:r>
          </w:p>
        </w:tc>
      </w:tr>
      <w:tr>
        <w:trPr>
          <w:trHeight w:val="31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Құрылыс бөлімінің қызметін қамтамасыз ету</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3806</w:t>
            </w:r>
          </w:p>
        </w:tc>
      </w:tr>
      <w:tr>
        <w:trPr>
          <w:trHeight w:val="31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468</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сәулет және қала құрылысы бөлімі</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7307</w:t>
            </w:r>
          </w:p>
        </w:tc>
      </w:tr>
      <w:tr>
        <w:trPr>
          <w:trHeight w:val="31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 құрылысы және сәулет бөлімінің қызметін қамтамасыз ету</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4307</w:t>
            </w:r>
          </w:p>
        </w:tc>
      </w:tr>
      <w:tr>
        <w:trPr>
          <w:trHeight w:val="90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3000</w:t>
            </w:r>
          </w:p>
        </w:tc>
      </w:tr>
      <w:tr>
        <w:trPr>
          <w:trHeight w:val="30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color w:val="000000"/>
                <w:sz w:val="20"/>
              </w:rPr>
              <w:t>Көлiк және коммуникация</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253549</w:t>
            </w:r>
          </w:p>
        </w:tc>
      </w:tr>
      <w:tr>
        <w:trPr>
          <w:trHeight w:val="31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Автомобиль көлiгi</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174235</w:t>
            </w:r>
          </w:p>
        </w:tc>
      </w:tr>
      <w:tr>
        <w:trPr>
          <w:trHeight w:val="6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тұрғын үй-коммуналдық шаруашылығы, жолаушылар көлігі және автомобиль жолдары бөлімі</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174235</w:t>
            </w:r>
          </w:p>
        </w:tc>
      </w:tr>
      <w:tr>
        <w:trPr>
          <w:trHeight w:val="30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022</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Көлік инфрақұрылымын дамыту</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255</w:t>
            </w:r>
          </w:p>
        </w:tc>
      </w:tr>
      <w:tr>
        <w:trPr>
          <w:trHeight w:val="34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023</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173980</w:t>
            </w:r>
          </w:p>
        </w:tc>
      </w:tr>
      <w:tr>
        <w:trPr>
          <w:trHeight w:val="31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Көлiк және коммуникациялар саласындағы өзге де қызметтер</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79314</w:t>
            </w:r>
          </w:p>
        </w:tc>
      </w:tr>
      <w:tr>
        <w:trPr>
          <w:trHeight w:val="30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тұрғын үй-коммуналдық шаруашылық, жолаушылар көлігі және автомобиль жолдары бөлімі</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79314</w:t>
            </w:r>
          </w:p>
        </w:tc>
      </w:tr>
      <w:tr>
        <w:trPr>
          <w:trHeight w:val="28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79314</w:t>
            </w:r>
          </w:p>
        </w:tc>
      </w:tr>
      <w:tr>
        <w:trPr>
          <w:trHeight w:val="28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color w:val="000000"/>
                <w:sz w:val="20"/>
              </w:rPr>
              <w:t>Басқалар</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13687</w:t>
            </w:r>
          </w:p>
        </w:tc>
      </w:tr>
      <w:tr>
        <w:trPr>
          <w:trHeight w:val="37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color w:val="000000"/>
                <w:sz w:val="20"/>
              </w:rPr>
              <w:t>Кәсiпкерлiк қызметтi қолдау және бәсекелестікті қорғау</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3945</w:t>
            </w:r>
          </w:p>
        </w:tc>
      </w:tr>
      <w:tr>
        <w:trPr>
          <w:trHeight w:val="31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469</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кәсіпкерлік бөлімі</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3945</w:t>
            </w:r>
          </w:p>
        </w:tc>
      </w:tr>
      <w:tr>
        <w:trPr>
          <w:trHeight w:val="30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Кәсіпкерлік бөлімі қызметін қамтамасыз ету</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3945</w:t>
            </w:r>
          </w:p>
        </w:tc>
      </w:tr>
      <w:tr>
        <w:trPr>
          <w:trHeight w:val="31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Басқалар</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9742</w:t>
            </w:r>
          </w:p>
        </w:tc>
      </w:tr>
      <w:tr>
        <w:trPr>
          <w:trHeight w:val="30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қаржы бөлімі</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5500</w:t>
            </w:r>
          </w:p>
        </w:tc>
      </w:tr>
      <w:tr>
        <w:trPr>
          <w:trHeight w:val="30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012</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5500</w:t>
            </w:r>
          </w:p>
        </w:tc>
      </w:tr>
      <w:tr>
        <w:trPr>
          <w:trHeight w:val="28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тұрғын үй-коммуналдық шаруашылығы, жолаушылар көлігі және автомобиль жолдары бөлімі</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4242</w:t>
            </w:r>
          </w:p>
        </w:tc>
      </w:tr>
      <w:tr>
        <w:trPr>
          <w:trHeight w:val="31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үй-коммуналдық шаруашылығы, жолаушылар көлігі және автомобиль жолдары бөлімінің қызметін қамтамасыз ету</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4242</w:t>
            </w:r>
          </w:p>
        </w:tc>
      </w:tr>
      <w:tr>
        <w:trPr>
          <w:trHeight w:val="3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108</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бюджеттік инвестициялық және концессиялық жобалардың техникалық-экономикалық негіздемелерін әзірлеу және оларға сараптама жасау</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3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color w:val="000000"/>
                <w:sz w:val="20"/>
              </w:rPr>
              <w:t>Трансферттер</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302</w:t>
            </w:r>
          </w:p>
        </w:tc>
      </w:tr>
      <w:tr>
        <w:trPr>
          <w:trHeight w:val="28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color w:val="000000"/>
                <w:sz w:val="20"/>
              </w:rPr>
              <w:t>Трансферттер</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302</w:t>
            </w:r>
          </w:p>
        </w:tc>
      </w:tr>
      <w:tr>
        <w:trPr>
          <w:trHeight w:val="34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302</w:t>
            </w:r>
          </w:p>
        </w:tc>
      </w:tr>
      <w:tr>
        <w:trPr>
          <w:trHeight w:val="31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302</w:t>
            </w:r>
          </w:p>
        </w:tc>
      </w:tr>
      <w:tr>
        <w:trPr>
          <w:trHeight w:val="31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III.Таза бюджеттік кредит беру</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-115</w:t>
            </w:r>
          </w:p>
        </w:tc>
      </w:tr>
      <w:tr>
        <w:trPr>
          <w:trHeight w:val="31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Бюджеттік кредиттерді өтеу</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115</w:t>
            </w:r>
          </w:p>
        </w:tc>
      </w:tr>
      <w:tr>
        <w:trPr>
          <w:trHeight w:val="31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Бюджеттік кредиттерді өтеу</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115</w:t>
            </w:r>
          </w:p>
        </w:tc>
      </w:tr>
      <w:tr>
        <w:trPr>
          <w:trHeight w:val="31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115</w:t>
            </w:r>
          </w:p>
        </w:tc>
      </w:tr>
      <w:tr>
        <w:trPr>
          <w:trHeight w:val="61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Заңды тұлғаларға жергілікті бюджеттен 2005 жылға дейін берілген бюджеттік кредиттерді өтеу</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115</w:t>
            </w:r>
          </w:p>
        </w:tc>
      </w:tr>
      <w:tr>
        <w:trPr>
          <w:trHeight w:val="31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V. Бюджет тапшылығы</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-302</w:t>
            </w:r>
          </w:p>
        </w:tc>
      </w:tr>
      <w:tr>
        <w:trPr>
          <w:trHeight w:val="31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VI. Бюджет тапшылығын қаржыландыру</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302</w:t>
            </w:r>
          </w:p>
        </w:tc>
      </w:tr>
      <w:tr>
        <w:trPr>
          <w:trHeight w:val="31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Бюджет қаражаттарының пайдаланылатын қалдықтары</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302</w:t>
            </w:r>
          </w:p>
        </w:tc>
      </w:tr>
      <w:tr>
        <w:trPr>
          <w:trHeight w:val="31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 қаражаты қалдықтары</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302</w:t>
            </w:r>
          </w:p>
        </w:tc>
      </w:tr>
      <w:tr>
        <w:trPr>
          <w:trHeight w:val="31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 қаражатының бос қалдықтары</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302</w:t>
            </w:r>
          </w:p>
        </w:tc>
      </w:tr>
      <w:tr>
        <w:trPr>
          <w:trHeight w:val="31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 қаражатының бос қалдықтары</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302</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Отырар аудандық мәслихатының</w:t>
      </w:r>
      <w:r>
        <w:br/>
      </w:r>
      <w:r>
        <w:rPr>
          <w:rFonts w:ascii="Times New Roman"/>
          <w:b w:val="false"/>
          <w:i w:val="false"/>
          <w:color w:val="000000"/>
          <w:sz w:val="28"/>
        </w:rPr>
        <w:t>
</w:t>
      </w:r>
      <w:r>
        <w:rPr>
          <w:rFonts w:ascii="Times New Roman"/>
          <w:b w:val="false"/>
          <w:i w:val="false"/>
          <w:color w:val="000000"/>
          <w:sz w:val="28"/>
        </w:rPr>
        <w:t>      29 сәуір 2009 жылғы</w:t>
      </w:r>
      <w:r>
        <w:br/>
      </w:r>
      <w:r>
        <w:rPr>
          <w:rFonts w:ascii="Times New Roman"/>
          <w:b w:val="false"/>
          <w:i w:val="false"/>
          <w:color w:val="000000"/>
          <w:sz w:val="28"/>
        </w:rPr>
        <w:t>
</w:t>
      </w:r>
      <w:r>
        <w:rPr>
          <w:rFonts w:ascii="Times New Roman"/>
          <w:b w:val="false"/>
          <w:i w:val="false"/>
          <w:color w:val="000000"/>
          <w:sz w:val="28"/>
        </w:rPr>
        <w:t>      N 19/123-IV шешімімен</w:t>
      </w:r>
      <w:r>
        <w:br/>
      </w:r>
      <w:r>
        <w:rPr>
          <w:rFonts w:ascii="Times New Roman"/>
          <w:b w:val="false"/>
          <w:i w:val="false"/>
          <w:color w:val="000000"/>
          <w:sz w:val="28"/>
        </w:rPr>
        <w:t>
</w:t>
      </w:r>
      <w:r>
        <w:rPr>
          <w:rFonts w:ascii="Times New Roman"/>
          <w:b w:val="false"/>
          <w:i w:val="false"/>
          <w:color w:val="000000"/>
          <w:sz w:val="28"/>
        </w:rPr>
        <w:t>      бекітілген N 2-қосымша</w:t>
      </w:r>
    </w:p>
    <w:p>
      <w:pPr>
        <w:spacing w:after="0"/>
        <w:ind w:left="0"/>
        <w:jc w:val="both"/>
      </w:pPr>
      <w:r>
        <w:rPr>
          <w:rFonts w:ascii="Times New Roman"/>
          <w:b/>
          <w:i w:val="false"/>
          <w:color w:val="000000"/>
          <w:sz w:val="28"/>
        </w:rPr>
        <w:t>      </w:t>
      </w:r>
      <w:r>
        <w:rPr>
          <w:rFonts w:ascii="Times New Roman"/>
          <w:b w:val="false"/>
          <w:i w:val="false"/>
          <w:color w:val="000000"/>
          <w:sz w:val="28"/>
        </w:rPr>
        <w:t>Отырар аудандық мәслихатының</w:t>
      </w:r>
      <w:r>
        <w:br/>
      </w:r>
      <w:r>
        <w:rPr>
          <w:rFonts w:ascii="Times New Roman"/>
          <w:b w:val="false"/>
          <w:i w:val="false"/>
          <w:color w:val="000000"/>
          <w:sz w:val="28"/>
        </w:rPr>
        <w:t>
</w:t>
      </w:r>
      <w:r>
        <w:rPr>
          <w:rFonts w:ascii="Times New Roman"/>
          <w:b w:val="false"/>
          <w:i w:val="false"/>
          <w:color w:val="000000"/>
          <w:sz w:val="28"/>
        </w:rPr>
        <w:t>      25 желтоқсан 2008 жылғы</w:t>
      </w:r>
      <w:r>
        <w:br/>
      </w:r>
      <w:r>
        <w:rPr>
          <w:rFonts w:ascii="Times New Roman"/>
          <w:b w:val="false"/>
          <w:i w:val="false"/>
          <w:color w:val="000000"/>
          <w:sz w:val="28"/>
        </w:rPr>
        <w:t>
</w:t>
      </w:r>
      <w:r>
        <w:rPr>
          <w:rFonts w:ascii="Times New Roman"/>
          <w:b w:val="false"/>
          <w:i w:val="false"/>
          <w:color w:val="000000"/>
          <w:sz w:val="28"/>
        </w:rPr>
        <w:t>      N 15/89-IV шешімімен</w:t>
      </w:r>
      <w:r>
        <w:br/>
      </w:r>
      <w:r>
        <w:rPr>
          <w:rFonts w:ascii="Times New Roman"/>
          <w:b w:val="false"/>
          <w:i w:val="false"/>
          <w:color w:val="000000"/>
          <w:sz w:val="28"/>
        </w:rPr>
        <w:t>
</w:t>
      </w:r>
      <w:r>
        <w:rPr>
          <w:rFonts w:ascii="Times New Roman"/>
          <w:b w:val="false"/>
          <w:i w:val="false"/>
          <w:color w:val="000000"/>
          <w:sz w:val="28"/>
        </w:rPr>
        <w:t>      бекітілген N 3-қосымша</w:t>
      </w:r>
    </w:p>
    <w:p>
      <w:pPr>
        <w:spacing w:after="0"/>
        <w:ind w:left="0"/>
        <w:jc w:val="both"/>
      </w:pPr>
      <w:r>
        <w:rPr>
          <w:rFonts w:ascii="Times New Roman"/>
          <w:b/>
          <w:i w:val="false"/>
          <w:color w:val="000080"/>
          <w:sz w:val="28"/>
        </w:rPr>
        <w:t xml:space="preserve">      2009 жылға арналған бюджеттік бағдарламаларының тізбесі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7"/>
        <w:gridCol w:w="590"/>
        <w:gridCol w:w="968"/>
        <w:gridCol w:w="849"/>
        <w:gridCol w:w="790"/>
        <w:gridCol w:w="7976"/>
      </w:tblGrid>
      <w:tr>
        <w:trPr>
          <w:trHeight w:val="28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Функционалдық топ    А т а у л а р ы</w:t>
            </w:r>
          </w:p>
        </w:tc>
      </w:tr>
      <w:tr>
        <w:trPr>
          <w:trHeight w:val="31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Кіші функция</w:t>
            </w:r>
          </w:p>
        </w:tc>
      </w:tr>
      <w:tr>
        <w:trPr>
          <w:trHeight w:val="31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Бюджеттік бағдарламалардың әкiмшiсi</w:t>
            </w:r>
          </w:p>
        </w:tc>
      </w:tr>
      <w:tr>
        <w:trPr>
          <w:trHeight w:val="31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Бағдарлама</w:t>
            </w:r>
          </w:p>
        </w:tc>
      </w:tr>
      <w:tr>
        <w:trPr>
          <w:trHeight w:val="31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Кіші бағдарлама</w:t>
            </w:r>
          </w:p>
        </w:tc>
      </w:tr>
      <w:tr>
        <w:trPr>
          <w:trHeight w:val="31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Шығындар</w:t>
            </w:r>
          </w:p>
        </w:tc>
      </w:tr>
      <w:tr>
        <w:trPr>
          <w:trHeight w:val="31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color w:val="000000"/>
                <w:sz w:val="20"/>
              </w:rPr>
              <w:t>Жалпы сипаттағы мемлекеттiк қызметтер</w:t>
            </w:r>
          </w:p>
        </w:tc>
      </w:tr>
      <w:tr>
        <w:trPr>
          <w:trHeight w:val="61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r>
      <w:tr>
        <w:trPr>
          <w:trHeight w:val="3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112</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Аудан мәслихатының аппараты</w:t>
            </w:r>
          </w:p>
        </w:tc>
      </w:tr>
      <w:tr>
        <w:trPr>
          <w:trHeight w:val="30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мәслихатының қызметін қамтамасыз ету</w:t>
            </w:r>
          </w:p>
        </w:tc>
      </w:tr>
      <w:tr>
        <w:trPr>
          <w:trHeight w:val="30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органдардың аппараттары</w:t>
            </w:r>
          </w:p>
        </w:tc>
      </w:tr>
      <w:tr>
        <w:trPr>
          <w:trHeight w:val="31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31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қызметшілердің біліктілігін арттыру</w:t>
            </w:r>
          </w:p>
        </w:tc>
      </w:tr>
      <w:tr>
        <w:trPr>
          <w:trHeight w:val="31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Депутаттық қызмет</w:t>
            </w:r>
          </w:p>
        </w:tc>
      </w:tr>
      <w:tr>
        <w:trPr>
          <w:trHeight w:val="30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122</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Аудан әкімінің аппараты</w:t>
            </w:r>
          </w:p>
        </w:tc>
      </w:tr>
      <w:tr>
        <w:trPr>
          <w:trHeight w:val="31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әкімінің қызметін қамтамасыз ету</w:t>
            </w:r>
          </w:p>
        </w:tc>
      </w:tr>
      <w:tr>
        <w:trPr>
          <w:trHeight w:val="31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органдардың аппараттары</w:t>
            </w:r>
          </w:p>
        </w:tc>
      </w:tr>
      <w:tr>
        <w:trPr>
          <w:trHeight w:val="60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r>
      <w:tr>
        <w:trPr>
          <w:trHeight w:val="31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61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115</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58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58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r>
      <w:tr>
        <w:trPr>
          <w:trHeight w:val="31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органдардың аппараттары</w:t>
            </w:r>
          </w:p>
        </w:tc>
      </w:tr>
      <w:tr>
        <w:trPr>
          <w:trHeight w:val="60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r>
      <w:tr>
        <w:trPr>
          <w:trHeight w:val="31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60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106</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Табиғи және техногендік сипаттағы төтенше жағдайларды жою үшін жергілікті атқарушы органның төтенше резервінің есебінен іс-шаралар өткізу</w:t>
            </w:r>
          </w:p>
        </w:tc>
      </w:tr>
      <w:tr>
        <w:trPr>
          <w:trHeight w:val="31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Қаржылық қызмет</w:t>
            </w:r>
          </w:p>
        </w:tc>
      </w:tr>
      <w:tr>
        <w:trPr>
          <w:trHeight w:val="31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452</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қаржы бөлімі</w:t>
            </w:r>
          </w:p>
        </w:tc>
      </w:tr>
      <w:tr>
        <w:trPr>
          <w:trHeight w:val="31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Қаржы бөлімінің қызметін қамтамасыз ету</w:t>
            </w:r>
          </w:p>
        </w:tc>
      </w:tr>
      <w:tr>
        <w:trPr>
          <w:trHeight w:val="31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органдардың аппараттары</w:t>
            </w:r>
          </w:p>
        </w:tc>
      </w:tr>
      <w:tr>
        <w:trPr>
          <w:trHeight w:val="34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30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Салық салу мақсатында мүлікті бағалауды жүргізу</w:t>
            </w:r>
          </w:p>
        </w:tc>
      </w:tr>
      <w:tr>
        <w:trPr>
          <w:trHeight w:val="31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Жоспарлау және статистикалық қызмет</w:t>
            </w:r>
          </w:p>
        </w:tc>
      </w:tr>
      <w:tr>
        <w:trPr>
          <w:trHeight w:val="31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453</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экономика және бюджеттік жоспарлау бөлімі</w:t>
            </w:r>
          </w:p>
        </w:tc>
      </w:tr>
      <w:tr>
        <w:trPr>
          <w:trHeight w:val="31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Экономика және бюджеттік жоспарлау бөлімнің қызметін қамтамасыз ету</w:t>
            </w:r>
          </w:p>
        </w:tc>
      </w:tr>
      <w:tr>
        <w:trPr>
          <w:trHeight w:val="31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органдардың аппараттары</w:t>
            </w:r>
          </w:p>
        </w:tc>
      </w:tr>
      <w:tr>
        <w:trPr>
          <w:trHeight w:val="34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31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сипаттағы өзге де мемлекеттiк қызметтер</w:t>
            </w:r>
          </w:p>
        </w:tc>
      </w:tr>
      <w:tr>
        <w:trPr>
          <w:trHeight w:val="3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122</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r>
      <w:tr>
        <w:trPr>
          <w:trHeight w:val="3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қызметшілерді компьютерлік сауаттылыққа оқыту</w:t>
            </w:r>
          </w:p>
        </w:tc>
      </w:tr>
      <w:tr>
        <w:trPr>
          <w:trHeight w:val="31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02</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color w:val="000000"/>
                <w:sz w:val="20"/>
              </w:rPr>
              <w:t>Қорғаныс</w:t>
            </w:r>
          </w:p>
        </w:tc>
      </w:tr>
      <w:tr>
        <w:trPr>
          <w:trHeight w:val="30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color w:val="000000"/>
                <w:sz w:val="20"/>
              </w:rPr>
              <w:t>Әскери мұқтаждар</w:t>
            </w:r>
          </w:p>
        </w:tc>
      </w:tr>
      <w:tr>
        <w:trPr>
          <w:trHeight w:val="28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122</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әкімінің аппараты</w:t>
            </w:r>
          </w:p>
        </w:tc>
      </w:tr>
      <w:tr>
        <w:trPr>
          <w:trHeight w:val="31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r>
      <w:tr>
        <w:trPr>
          <w:trHeight w:val="31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04</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color w:val="000000"/>
                <w:sz w:val="20"/>
              </w:rPr>
              <w:t>Бiлiм беру</w:t>
            </w:r>
          </w:p>
        </w:tc>
      </w:tr>
      <w:tr>
        <w:trPr>
          <w:trHeight w:val="30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color w:val="000000"/>
                <w:sz w:val="20"/>
              </w:rPr>
              <w:t>Мектепке дейiнгi тәрбие және оқыту</w:t>
            </w:r>
          </w:p>
        </w:tc>
      </w:tr>
      <w:tr>
        <w:trPr>
          <w:trHeight w:val="61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Мектепке дейінгі тәрбие ұйымдарын қолдау</w:t>
            </w:r>
          </w:p>
        </w:tc>
      </w:tr>
      <w:tr>
        <w:trPr>
          <w:trHeight w:val="28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Бастауыш, негізгі орта және жалпы орта білім беру</w:t>
            </w:r>
          </w:p>
        </w:tc>
      </w:tr>
      <w:tr>
        <w:trPr>
          <w:trHeight w:val="31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464</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білім беру бөлімі</w:t>
            </w:r>
          </w:p>
        </w:tc>
      </w:tr>
      <w:tr>
        <w:trPr>
          <w:trHeight w:val="31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білім беру</w:t>
            </w:r>
          </w:p>
        </w:tc>
      </w:tr>
      <w:tr>
        <w:trPr>
          <w:trHeight w:val="30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101</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Мектеп-интернатар</w:t>
            </w:r>
          </w:p>
        </w:tc>
      </w:tr>
      <w:tr>
        <w:trPr>
          <w:trHeight w:val="58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105</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Бастауыш, негізгі орта және жалпы орта білім беру мектептер, гимназиялар, лицейлер, бейіндік мектептер, мектеп-балабақшалар</w:t>
            </w:r>
          </w:p>
        </w:tc>
      </w:tr>
      <w:tr>
        <w:trPr>
          <w:trHeight w:val="3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Балалар үшін қосымша білім беру</w:t>
            </w:r>
          </w:p>
        </w:tc>
      </w:tr>
      <w:tr>
        <w:trPr>
          <w:trHeight w:val="66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010</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Республикалық бюджеттен берілетін нысаналы трансферттердің есебінен білім берудің мемлекеттік жүйесіне оқытудың жаңа технологияларын енгізу</w:t>
            </w:r>
          </w:p>
        </w:tc>
      </w:tr>
      <w:tr>
        <w:trPr>
          <w:trHeight w:val="3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color w:val="000000"/>
                <w:sz w:val="20"/>
              </w:rPr>
              <w:t>Бiлiм беру саласындағы өзге де қызметтер</w:t>
            </w:r>
          </w:p>
        </w:tc>
      </w:tr>
      <w:tr>
        <w:trPr>
          <w:trHeight w:val="31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464</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білім беру бөлімі</w:t>
            </w:r>
          </w:p>
        </w:tc>
      </w:tr>
      <w:tr>
        <w:trPr>
          <w:trHeight w:val="31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Білім беру бөлімінің қызметін қамтамасыз ету</w:t>
            </w:r>
          </w:p>
        </w:tc>
      </w:tr>
      <w:tr>
        <w:trPr>
          <w:trHeight w:val="39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органдардың аппараттары</w:t>
            </w:r>
          </w:p>
        </w:tc>
      </w:tr>
      <w:tr>
        <w:trPr>
          <w:trHeight w:val="61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органдардың ғимараттарын, үй-жайлары мен құрылыстарын күрделі жөндеу</w:t>
            </w:r>
          </w:p>
        </w:tc>
      </w:tr>
      <w:tr>
        <w:trPr>
          <w:trHeight w:val="3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61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108</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бюджеттік инвестициялық жобалардың (бағдарламалардың) техникалық-экономикалық негіздемелерін әзірлеу және оларға сараптама жасау</w:t>
            </w:r>
          </w:p>
        </w:tc>
      </w:tr>
      <w:tr>
        <w:trPr>
          <w:trHeight w:val="3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Орта білім беру жүйесін ақпараттандыру</w:t>
            </w:r>
          </w:p>
        </w:tc>
      </w:tr>
      <w:tr>
        <w:trPr>
          <w:trHeight w:val="60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мемлекеттiк бiлiм беру ұйымдары үшiн оқулықтармен оқу-әдiстемелiк кешендерді сатып алу және жеткiзу</w:t>
            </w:r>
          </w:p>
        </w:tc>
      </w:tr>
      <w:tr>
        <w:trPr>
          <w:trHeight w:val="6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107</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34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r>
      <w:tr>
        <w:trPr>
          <w:trHeight w:val="34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027</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1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028</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Облыстық бюджеттен берілетін трансферттер есебінен</w:t>
            </w:r>
          </w:p>
        </w:tc>
      </w:tr>
      <w:tr>
        <w:trPr>
          <w:trHeight w:val="3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116</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Электрондық үкімет шеңберінде адами капиталды дамыту</w:t>
            </w:r>
          </w:p>
        </w:tc>
      </w:tr>
      <w:tr>
        <w:trPr>
          <w:trHeight w:val="3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1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31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037</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Білім беру объектілерін салу және реконструкциялау</w:t>
            </w:r>
          </w:p>
        </w:tc>
      </w:tr>
      <w:tr>
        <w:trPr>
          <w:trHeight w:val="3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015</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бюджет қаражаты есебінен</w:t>
            </w:r>
          </w:p>
        </w:tc>
      </w:tr>
      <w:tr>
        <w:trPr>
          <w:trHeight w:val="31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06</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color w:val="000000"/>
                <w:sz w:val="20"/>
              </w:rPr>
              <w:t>Әлеуметтiк көмек және әлеуметтiк қамсыздандыру</w:t>
            </w:r>
          </w:p>
        </w:tc>
      </w:tr>
      <w:tr>
        <w:trPr>
          <w:trHeight w:val="31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Әлеуметтiк көмек</w:t>
            </w:r>
          </w:p>
        </w:tc>
      </w:tr>
      <w:tr>
        <w:trPr>
          <w:trHeight w:val="30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451</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жұмыспен қамту және әлеуметтік бағдарламалар бөлімі</w:t>
            </w:r>
          </w:p>
        </w:tc>
      </w:tr>
      <w:tr>
        <w:trPr>
          <w:trHeight w:val="3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002</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Еңбекпен қамту бағдарламасы</w:t>
            </w:r>
          </w:p>
        </w:tc>
      </w:tr>
      <w:tr>
        <w:trPr>
          <w:trHeight w:val="31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Қоғамдық жұмыстар</w:t>
            </w:r>
          </w:p>
        </w:tc>
      </w:tr>
      <w:tr>
        <w:trPr>
          <w:trHeight w:val="34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101</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Жұмыссыздарды кәсіптік даярлау және қайта даярлау</w:t>
            </w:r>
          </w:p>
        </w:tc>
      </w:tr>
      <w:tr>
        <w:trPr>
          <w:trHeight w:val="61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102</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r>
      <w:tr>
        <w:trPr>
          <w:trHeight w:val="6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103</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Республикалық бюджеттен ағымдағы нысаналы трансферттер есебінен әлеуметтік жұмыс орындар және жастар тәжірибесі бағдарламасын кеңейту</w:t>
            </w:r>
          </w:p>
        </w:tc>
      </w:tr>
      <w:tr>
        <w:trPr>
          <w:trHeight w:val="66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мамандарына отын сатып алу бойынша әлеуметтік көмек көрсету</w:t>
            </w:r>
          </w:p>
        </w:tc>
      </w:tr>
      <w:tr>
        <w:trPr>
          <w:trHeight w:val="3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атаулы әлеуметтік көмек</w:t>
            </w:r>
          </w:p>
        </w:tc>
      </w:tr>
      <w:tr>
        <w:trPr>
          <w:trHeight w:val="30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1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015</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бюджет қаражаты есебінен</w:t>
            </w:r>
          </w:p>
        </w:tc>
      </w:tr>
      <w:tr>
        <w:trPr>
          <w:trHeight w:val="3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 көмегі</w:t>
            </w:r>
          </w:p>
        </w:tc>
      </w:tr>
      <w:tr>
        <w:trPr>
          <w:trHeight w:val="60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r>
      <w:tr>
        <w:trPr>
          <w:trHeight w:val="34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010</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r>
      <w:tr>
        <w:trPr>
          <w:trHeight w:val="3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014</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Мұқтаж азаматтарға үйде әлеуметтiк көмек көрсету</w:t>
            </w:r>
          </w:p>
        </w:tc>
      </w:tr>
      <w:tr>
        <w:trPr>
          <w:trHeight w:val="31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016</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 жасқа дейіні балаларға мемлекеттік жәрдемақылар</w:t>
            </w:r>
          </w:p>
        </w:tc>
      </w:tr>
      <w:tr>
        <w:trPr>
          <w:trHeight w:val="31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1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015</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бюджет қаражаты есебінен</w:t>
            </w:r>
          </w:p>
        </w:tc>
      </w:tr>
      <w:tr>
        <w:trPr>
          <w:trHeight w:val="61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017</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r>
      <w:tr>
        <w:trPr>
          <w:trHeight w:val="31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Әлеуметтiк көмек және әлеуметтiк қамтамасыз ету салаларындағы өзге де қызметтер</w:t>
            </w:r>
          </w:p>
        </w:tc>
      </w:tr>
      <w:tr>
        <w:trPr>
          <w:trHeight w:val="31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451</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жұмыспен қамту және әлеуметтік бағдарламалар бөлімі</w:t>
            </w:r>
          </w:p>
        </w:tc>
      </w:tr>
      <w:tr>
        <w:trPr>
          <w:trHeight w:val="30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Жұмыспен қамту және әлеуметтік бағдарламалар бөлімінің қызметін қамтамасыз ету</w:t>
            </w:r>
          </w:p>
        </w:tc>
      </w:tr>
      <w:tr>
        <w:trPr>
          <w:trHeight w:val="31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органдардың аппараттары</w:t>
            </w:r>
          </w:p>
        </w:tc>
      </w:tr>
      <w:tr>
        <w:trPr>
          <w:trHeight w:val="34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61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r>
      <w:tr>
        <w:trPr>
          <w:trHeight w:val="28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07</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color w:val="000000"/>
                <w:sz w:val="20"/>
              </w:rPr>
              <w:t>Тұрғын үй-коммуналдық шаруашылық</w:t>
            </w:r>
          </w:p>
        </w:tc>
      </w:tr>
      <w:tr>
        <w:trPr>
          <w:trHeight w:val="31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Тұрғын үй шаруашылығы</w:t>
            </w:r>
          </w:p>
        </w:tc>
      </w:tr>
      <w:tr>
        <w:trPr>
          <w:trHeight w:val="69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31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Азаматтардың жекеленген санаттарын тұрғын үймен қамтамасыз ету</w:t>
            </w:r>
          </w:p>
        </w:tc>
      </w:tr>
      <w:tr>
        <w:trPr>
          <w:trHeight w:val="3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015</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бюджет қаражаты есебінен</w:t>
            </w:r>
          </w:p>
        </w:tc>
      </w:tr>
      <w:tr>
        <w:trPr>
          <w:trHeight w:val="31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құрылыс бөлімі</w:t>
            </w:r>
          </w:p>
        </w:tc>
      </w:tr>
      <w:tr>
        <w:trPr>
          <w:trHeight w:val="3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коммуналдық тұрғын үй қорының тұрғын үй құрылысы</w:t>
            </w:r>
          </w:p>
        </w:tc>
      </w:tr>
      <w:tr>
        <w:trPr>
          <w:trHeight w:val="3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Инженерлік коммуниациялық инфрақұрылымды дамыту және жайластыру</w:t>
            </w:r>
          </w:p>
        </w:tc>
      </w:tr>
      <w:tr>
        <w:trPr>
          <w:trHeight w:val="31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Коммуналдық шаруашылық</w:t>
            </w:r>
          </w:p>
        </w:tc>
      </w:tr>
      <w:tr>
        <w:trPr>
          <w:trHeight w:val="66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1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014</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сумен жабдықтауды ұйымдастыру</w:t>
            </w:r>
          </w:p>
        </w:tc>
      </w:tr>
      <w:tr>
        <w:trPr>
          <w:trHeight w:val="61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тұрғын үй-коммуналдық шаруашылығы, жолаушылар көлігі және автомобиль жолдары бөлімі</w:t>
            </w:r>
          </w:p>
        </w:tc>
      </w:tr>
      <w:tr>
        <w:trPr>
          <w:trHeight w:val="31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012</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Сумен жабдықтау және су бөлу жүйесінің қызмет етуі</w:t>
            </w:r>
          </w:p>
        </w:tc>
      </w:tr>
      <w:tr>
        <w:trPr>
          <w:trHeight w:val="30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030</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r>
      <w:tr>
        <w:trPr>
          <w:trHeight w:val="3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027</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1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028</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Облыстық бюджеттен берілетін трансферттер есебінен</w:t>
            </w:r>
          </w:p>
        </w:tc>
      </w:tr>
      <w:tr>
        <w:trPr>
          <w:trHeight w:val="37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құрылыс бөлімі</w:t>
            </w:r>
          </w:p>
        </w:tc>
      </w:tr>
      <w:tr>
        <w:trPr>
          <w:trHeight w:val="3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Коммуналдық шаруашылығын дамыту</w:t>
            </w:r>
          </w:p>
        </w:tc>
      </w:tr>
      <w:tr>
        <w:trPr>
          <w:trHeight w:val="30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015</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Бағдарламаны жергілікті бюджет қаражаты есебінен іске асыру</w:t>
            </w:r>
          </w:p>
        </w:tc>
      </w:tr>
      <w:tr>
        <w:trPr>
          <w:trHeight w:val="28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Сумен жабдықтау жүйесін дамыту</w:t>
            </w:r>
          </w:p>
        </w:tc>
      </w:tr>
      <w:tr>
        <w:trPr>
          <w:trHeight w:val="31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015</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Бағдарламаны жергілікті бюджет қаражаты есебінен іске асыру</w:t>
            </w:r>
          </w:p>
        </w:tc>
      </w:tr>
      <w:tr>
        <w:trPr>
          <w:trHeight w:val="30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w:t>
            </w:r>
          </w:p>
        </w:tc>
      </w:tr>
      <w:tr>
        <w:trPr>
          <w:trHeight w:val="34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027</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028</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Облыстық бюджеттен берілетін трансферттер есебінен</w:t>
            </w:r>
          </w:p>
        </w:tc>
      </w:tr>
      <w:tr>
        <w:trPr>
          <w:trHeight w:val="37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029</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r>
      <w:tr>
        <w:trPr>
          <w:trHeight w:val="34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Елді-мекендерді көркейту</w:t>
            </w:r>
          </w:p>
        </w:tc>
      </w:tr>
      <w:tr>
        <w:trPr>
          <w:trHeight w:val="61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1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r>
      <w:tr>
        <w:trPr>
          <w:trHeight w:val="31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3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64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тұрғын үй-коммуналдық шаруашылығы, жолаушылар көлігі және автомобиль жолдары бөлімі</w:t>
            </w:r>
          </w:p>
        </w:tc>
      </w:tr>
      <w:tr>
        <w:trPr>
          <w:trHeight w:val="31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015</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Елдi мекендердегі көшелердi жарықтандыру</w:t>
            </w:r>
          </w:p>
        </w:tc>
      </w:tr>
      <w:tr>
        <w:trPr>
          <w:trHeight w:val="31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016</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Елдi мекендердiң санитариясын қамтамасыз ету</w:t>
            </w:r>
          </w:p>
        </w:tc>
      </w:tr>
      <w:tr>
        <w:trPr>
          <w:trHeight w:val="31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018</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Елдi мекендердi абаттандыру және көгалдандыру</w:t>
            </w:r>
          </w:p>
        </w:tc>
      </w:tr>
      <w:tr>
        <w:trPr>
          <w:trHeight w:val="31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құрылыс бөлімі</w:t>
            </w:r>
          </w:p>
        </w:tc>
      </w:tr>
      <w:tr>
        <w:trPr>
          <w:trHeight w:val="3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Қаланы және елді мекендерді көркейтуді дамыту</w:t>
            </w:r>
          </w:p>
        </w:tc>
      </w:tr>
      <w:tr>
        <w:trPr>
          <w:trHeight w:val="31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015</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бюджет қаражаты есебінен</w:t>
            </w:r>
          </w:p>
        </w:tc>
      </w:tr>
      <w:tr>
        <w:trPr>
          <w:trHeight w:val="3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08</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color w:val="000000"/>
                <w:sz w:val="20"/>
              </w:rPr>
              <w:t>Мәдениет, спорт, туризм және ақпараттық кеңістiк</w:t>
            </w:r>
          </w:p>
        </w:tc>
      </w:tr>
      <w:tr>
        <w:trPr>
          <w:trHeight w:val="28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Мәдениет саласындағы қызмет</w:t>
            </w:r>
          </w:p>
        </w:tc>
      </w:tr>
      <w:tr>
        <w:trPr>
          <w:trHeight w:val="31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455</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мәдениет және тілдерді дамыту бөлімі</w:t>
            </w:r>
          </w:p>
        </w:tc>
      </w:tr>
      <w:tr>
        <w:trPr>
          <w:trHeight w:val="31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Мәдени-демалыс жұмысын қолдау</w:t>
            </w:r>
          </w:p>
        </w:tc>
      </w:tr>
      <w:tr>
        <w:trPr>
          <w:trHeight w:val="25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Спорт</w:t>
            </w:r>
          </w:p>
        </w:tc>
      </w:tr>
      <w:tr>
        <w:trPr>
          <w:trHeight w:val="31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465</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Дене шынықтыру және спорт бөлімі</w:t>
            </w:r>
          </w:p>
        </w:tc>
      </w:tr>
      <w:tr>
        <w:trPr>
          <w:trHeight w:val="3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Ұлттық және бұқаралық спорт түрлерін дамыту</w:t>
            </w:r>
          </w:p>
        </w:tc>
      </w:tr>
      <w:tr>
        <w:trPr>
          <w:trHeight w:val="31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деңгейде спорттық жарыстар өткiзу</w:t>
            </w:r>
          </w:p>
        </w:tc>
      </w:tr>
      <w:tr>
        <w:trPr>
          <w:trHeight w:val="9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r>
      <w:tr>
        <w:trPr>
          <w:trHeight w:val="31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Ақпараттық кеңiстiк</w:t>
            </w:r>
          </w:p>
        </w:tc>
      </w:tr>
      <w:tr>
        <w:trPr>
          <w:trHeight w:val="31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455</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мәдениет және тілдерді дамыту бөлімі</w:t>
            </w:r>
          </w:p>
        </w:tc>
      </w:tr>
      <w:tr>
        <w:trPr>
          <w:trHeight w:val="31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кiтапханалардың жұмыс iстеуi</w:t>
            </w:r>
          </w:p>
        </w:tc>
      </w:tr>
      <w:tr>
        <w:trPr>
          <w:trHeight w:val="31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456</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ішкі саясат бөлімі</w:t>
            </w:r>
          </w:p>
        </w:tc>
      </w:tr>
      <w:tr>
        <w:trPr>
          <w:trHeight w:val="34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002</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Бұқаралық ақпарат құралдары арқылы мемлекеттiк ақпарат саясатын жүргізу</w:t>
            </w:r>
          </w:p>
        </w:tc>
      </w:tr>
      <w:tr>
        <w:trPr>
          <w:trHeight w:val="30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r>
      <w:tr>
        <w:trPr>
          <w:trHeight w:val="31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101</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Телерадиохабарлары арқылы мемлекеттік ақпараттық саясат жүргізу</w:t>
            </w:r>
          </w:p>
        </w:tc>
      </w:tr>
      <w:tr>
        <w:trPr>
          <w:trHeight w:val="61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Мәдениет, спорт, туризм және ақпараттық кеңiстiктi ұйымдастыру жөнiндегi өзге де қызметтер</w:t>
            </w:r>
          </w:p>
        </w:tc>
      </w:tr>
      <w:tr>
        <w:trPr>
          <w:trHeight w:val="31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455</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мәдениет және тілдерді дамыту бөлімі</w:t>
            </w:r>
          </w:p>
        </w:tc>
      </w:tr>
      <w:tr>
        <w:trPr>
          <w:trHeight w:val="31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Мәдениет және тілдерді дамыту бөлімінің қызметін қамтамасыз ету</w:t>
            </w:r>
          </w:p>
        </w:tc>
      </w:tr>
      <w:tr>
        <w:trPr>
          <w:trHeight w:val="30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органдардың аппараттары</w:t>
            </w:r>
          </w:p>
        </w:tc>
      </w:tr>
      <w:tr>
        <w:trPr>
          <w:trHeight w:val="31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31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456</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ішкі саясат бөлімі</w:t>
            </w:r>
          </w:p>
        </w:tc>
      </w:tr>
      <w:tr>
        <w:trPr>
          <w:trHeight w:val="31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Ішкі саясат бөлімінің қызметін қамтамасыз ету</w:t>
            </w:r>
          </w:p>
        </w:tc>
      </w:tr>
      <w:tr>
        <w:trPr>
          <w:trHeight w:val="31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органдардың аппараттары</w:t>
            </w:r>
          </w:p>
        </w:tc>
      </w:tr>
      <w:tr>
        <w:trPr>
          <w:trHeight w:val="30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31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r>
      <w:tr>
        <w:trPr>
          <w:trHeight w:val="31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465</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Дене шынықтыру және спорт бөлімі</w:t>
            </w:r>
          </w:p>
        </w:tc>
      </w:tr>
      <w:tr>
        <w:trPr>
          <w:trHeight w:val="34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Дене шынықтыру және спорт бөлімі қызметін қамтамасыз ету</w:t>
            </w:r>
          </w:p>
        </w:tc>
      </w:tr>
      <w:tr>
        <w:trPr>
          <w:trHeight w:val="37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органдардың аппараттары</w:t>
            </w:r>
          </w:p>
        </w:tc>
      </w:tr>
      <w:tr>
        <w:trPr>
          <w:trHeight w:val="31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31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09</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Отын-энергетика кешенi және жер қойнауын пайдалану</w:t>
            </w:r>
          </w:p>
        </w:tc>
      </w:tr>
      <w:tr>
        <w:trPr>
          <w:trHeight w:val="6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9</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Отын-энергетика кешені және жер қойнауын пайдалану саласындағы өзге де қызметтер</w:t>
            </w:r>
          </w:p>
        </w:tc>
      </w:tr>
      <w:tr>
        <w:trPr>
          <w:trHeight w:val="31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31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Жылу-энергетикалық жүйені дамыту</w:t>
            </w:r>
          </w:p>
        </w:tc>
      </w:tr>
      <w:tr>
        <w:trPr>
          <w:trHeight w:val="34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015</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бюджет қаражаты есебінен</w:t>
            </w:r>
          </w:p>
        </w:tc>
      </w:tr>
      <w:tr>
        <w:trPr>
          <w:trHeight w:val="64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10</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31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Ауыл шаруашылығы</w:t>
            </w:r>
          </w:p>
        </w:tc>
      </w:tr>
      <w:tr>
        <w:trPr>
          <w:trHeight w:val="3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462</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ауыл шаруашылық бөлімі</w:t>
            </w:r>
          </w:p>
        </w:tc>
      </w:tr>
      <w:tr>
        <w:trPr>
          <w:trHeight w:val="3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 шаруашылығы бөлімінің қызметін қамтамасыз ету</w:t>
            </w:r>
          </w:p>
        </w:tc>
      </w:tr>
      <w:tr>
        <w:trPr>
          <w:trHeight w:val="30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органдардың аппараттары</w:t>
            </w:r>
          </w:p>
        </w:tc>
      </w:tr>
      <w:tr>
        <w:trPr>
          <w:trHeight w:val="34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30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r>
      <w:tr>
        <w:trPr>
          <w:trHeight w:val="28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Ауру жануарларды санитарлық союды ұйымдастыру</w:t>
            </w:r>
          </w:p>
        </w:tc>
      </w:tr>
      <w:tr>
        <w:trPr>
          <w:trHeight w:val="69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r>
      <w:tr>
        <w:trPr>
          <w:trHeight w:val="61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099</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ауылдық елді мекендер саласының мамандарын әлеуметтік қолдау шараларын іске асыру</w:t>
            </w:r>
          </w:p>
        </w:tc>
      </w:tr>
      <w:tr>
        <w:trPr>
          <w:trHeight w:val="31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Жер қатынастары</w:t>
            </w:r>
          </w:p>
        </w:tc>
      </w:tr>
      <w:tr>
        <w:trPr>
          <w:trHeight w:val="39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463</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жер қатынастары бөлімі</w:t>
            </w:r>
          </w:p>
        </w:tc>
      </w:tr>
      <w:tr>
        <w:trPr>
          <w:trHeight w:val="31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 қатынастары бөлімінің қызметін қамтамасыз ету</w:t>
            </w:r>
          </w:p>
        </w:tc>
      </w:tr>
      <w:tr>
        <w:trPr>
          <w:trHeight w:val="31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органдардың аппараттары</w:t>
            </w:r>
          </w:p>
        </w:tc>
      </w:tr>
      <w:tr>
        <w:trPr>
          <w:trHeight w:val="28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64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r>
      <w:tr>
        <w:trPr>
          <w:trHeight w:val="31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color w:val="000000"/>
                <w:sz w:val="20"/>
              </w:rPr>
              <w:t>Өнеркәсіп, сәулет, қала құрылысы және құрылыс қызметі</w:t>
            </w:r>
          </w:p>
        </w:tc>
      </w:tr>
      <w:tr>
        <w:trPr>
          <w:trHeight w:val="31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Сәулет, қала құрылысы және құрылыс қызметі</w:t>
            </w:r>
          </w:p>
        </w:tc>
      </w:tr>
      <w:tr>
        <w:trPr>
          <w:trHeight w:val="31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құрылыс бөлімі</w:t>
            </w:r>
          </w:p>
        </w:tc>
      </w:tr>
      <w:tr>
        <w:trPr>
          <w:trHeight w:val="39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Құрылыс бөлімінің қызметін қамтамасыз ету</w:t>
            </w:r>
          </w:p>
        </w:tc>
      </w:tr>
      <w:tr>
        <w:trPr>
          <w:trHeight w:val="31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органдардың аппараттары</w:t>
            </w:r>
          </w:p>
        </w:tc>
      </w:tr>
      <w:tr>
        <w:trPr>
          <w:trHeight w:val="3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61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107</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58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108</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бюджеттік инвестициялық жобалардың (бағдарламалардың) техникалық-экономикалық негіздемелерін әзірлеу және оларға сараптама жасау</w:t>
            </w:r>
          </w:p>
        </w:tc>
      </w:tr>
      <w:tr>
        <w:trPr>
          <w:trHeight w:val="37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468</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сәулет және қала құрылысы бөлімі</w:t>
            </w:r>
          </w:p>
        </w:tc>
      </w:tr>
      <w:tr>
        <w:trPr>
          <w:trHeight w:val="34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 құрылысы және сәулет бөлімінің қызметін қамтамасыз ету</w:t>
            </w:r>
          </w:p>
        </w:tc>
      </w:tr>
      <w:tr>
        <w:trPr>
          <w:trHeight w:val="37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органдардың аппараттары</w:t>
            </w:r>
          </w:p>
        </w:tc>
      </w:tr>
      <w:tr>
        <w:trPr>
          <w:trHeight w:val="34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9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r>
      <w:tr>
        <w:trPr>
          <w:trHeight w:val="34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468</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сәулет және қала құрылысы бөлімі</w:t>
            </w:r>
          </w:p>
        </w:tc>
      </w:tr>
      <w:tr>
        <w:trPr>
          <w:trHeight w:val="61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108</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бюджеттік инвестициялық жобалардың (бағдарламалардың) техникалық-экономикалық негіздемелерін әзірлеу және оларға сараптама жасау</w:t>
            </w:r>
          </w:p>
        </w:tc>
      </w:tr>
      <w:tr>
        <w:trPr>
          <w:trHeight w:val="31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12</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color w:val="000000"/>
                <w:sz w:val="20"/>
              </w:rPr>
              <w:t>Көлiк және коммуникация</w:t>
            </w:r>
          </w:p>
        </w:tc>
      </w:tr>
      <w:tr>
        <w:trPr>
          <w:trHeight w:val="28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Автомобиль көлiгi</w:t>
            </w:r>
          </w:p>
        </w:tc>
      </w:tr>
      <w:tr>
        <w:trPr>
          <w:trHeight w:val="66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61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012</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 инфрақұрылымын дамыту</w:t>
            </w:r>
          </w:p>
        </w:tc>
      </w:tr>
      <w:tr>
        <w:trPr>
          <w:trHeight w:val="61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тұрғын үй-коммуналдық шаруашылығы, жолаушылар көлігі және автомобиль жолдары бөлімі</w:t>
            </w:r>
          </w:p>
        </w:tc>
      </w:tr>
      <w:tr>
        <w:trPr>
          <w:trHeight w:val="31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022</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Көлік инфрақұрылымын дамыту</w:t>
            </w:r>
          </w:p>
        </w:tc>
      </w:tr>
      <w:tr>
        <w:trPr>
          <w:trHeight w:val="31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015</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бюджет қаражаты есебінен</w:t>
            </w:r>
          </w:p>
        </w:tc>
      </w:tr>
      <w:tr>
        <w:trPr>
          <w:trHeight w:val="34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023</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Автомобиль жолдарының жұмыс істеуін қамтамасыз ету</w:t>
            </w:r>
          </w:p>
        </w:tc>
      </w:tr>
      <w:tr>
        <w:trPr>
          <w:trHeight w:val="37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015</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бюджет қаражаты есебінен</w:t>
            </w:r>
          </w:p>
        </w:tc>
      </w:tr>
      <w:tr>
        <w:trPr>
          <w:trHeight w:val="3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Көлiк және коммуникациялар саласындағы өзге де қызметтер</w:t>
            </w:r>
          </w:p>
        </w:tc>
      </w:tr>
      <w:tr>
        <w:trPr>
          <w:trHeight w:val="64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тұрғын үй-коммуналдық шаруашылық, жолаушылар көлігі және автомобиль жолдары бөлімі</w:t>
            </w:r>
          </w:p>
        </w:tc>
      </w:tr>
      <w:tr>
        <w:trPr>
          <w:trHeight w:val="30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r>
      <w:tr>
        <w:trPr>
          <w:trHeight w:val="3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027</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1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028</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Облыстық бюджеттен берілетін трансферттер есебінен</w:t>
            </w:r>
          </w:p>
        </w:tc>
      </w:tr>
      <w:tr>
        <w:trPr>
          <w:trHeight w:val="31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029</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қаланың)бюджет қаражаты есебінен</w:t>
            </w:r>
          </w:p>
        </w:tc>
      </w:tr>
      <w:tr>
        <w:trPr>
          <w:trHeight w:val="31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13</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color w:val="000000"/>
                <w:sz w:val="20"/>
              </w:rPr>
              <w:t>Басқалар</w:t>
            </w:r>
          </w:p>
        </w:tc>
      </w:tr>
      <w:tr>
        <w:trPr>
          <w:trHeight w:val="31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color w:val="000000"/>
                <w:sz w:val="20"/>
              </w:rPr>
              <w:t>Кәсiпкерлiк қызметтi қолдау және бәсекелестікті қорғау</w:t>
            </w:r>
          </w:p>
        </w:tc>
      </w:tr>
      <w:tr>
        <w:trPr>
          <w:trHeight w:val="34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469</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кәсіпкерлік бөлімі</w:t>
            </w:r>
          </w:p>
        </w:tc>
      </w:tr>
      <w:tr>
        <w:trPr>
          <w:trHeight w:val="37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Кәсіпкерлік бөлімі қызметін қамтамасыз ету</w:t>
            </w:r>
          </w:p>
        </w:tc>
      </w:tr>
      <w:tr>
        <w:trPr>
          <w:trHeight w:val="31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органдардың аппараттары</w:t>
            </w:r>
          </w:p>
        </w:tc>
      </w:tr>
      <w:tr>
        <w:trPr>
          <w:trHeight w:val="28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30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Басқалар</w:t>
            </w:r>
          </w:p>
        </w:tc>
      </w:tr>
      <w:tr>
        <w:trPr>
          <w:trHeight w:val="34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452</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қаржы бөлімі</w:t>
            </w:r>
          </w:p>
        </w:tc>
      </w:tr>
      <w:tr>
        <w:trPr>
          <w:trHeight w:val="30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012</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r>
      <w:tr>
        <w:trPr>
          <w:trHeight w:val="9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w:t>
            </w:r>
          </w:p>
        </w:tc>
      </w:tr>
      <w:tr>
        <w:trPr>
          <w:trHeight w:val="60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101</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Шұғыл шығындарға арналған ауданның (облыстық маңызы бар қаланың) жергілікті атқарушы органының резерві</w:t>
            </w:r>
          </w:p>
        </w:tc>
      </w:tr>
      <w:tr>
        <w:trPr>
          <w:trHeight w:val="61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102</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Соттардың шешiмдерi бойынша мiндеттемелердi орындауға арналған ауданның (облыстық маңызы бар қаланың) жергілікті атқарушы органының резерві</w:t>
            </w:r>
          </w:p>
        </w:tc>
      </w:tr>
      <w:tr>
        <w:trPr>
          <w:trHeight w:val="34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014</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000</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3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453</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экономика және бюджеттік жоспарлау бөлімі</w:t>
            </w:r>
          </w:p>
        </w:tc>
      </w:tr>
      <w:tr>
        <w:trPr>
          <w:trHeight w:val="61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453</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000</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бюджеттік инвестициялық жобалардың (бағдарламалардың) техникалық-экономикалық негіздемелерін әзірлеу және оған сараптама жүргізу</w:t>
            </w:r>
          </w:p>
        </w:tc>
      </w:tr>
      <w:tr>
        <w:trPr>
          <w:trHeight w:val="66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тұрғын үй-коммуналдық шаруашылығы, жолаушылар көлігі және автомобиль жолдары бөлімі</w:t>
            </w:r>
          </w:p>
        </w:tc>
      </w:tr>
      <w:tr>
        <w:trPr>
          <w:trHeight w:val="60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үй-коммуналдық шаруашылығы, жолаушылар көлігі және автомобиль жолдары бөлімінің қызметін қамтамасыз ету</w:t>
            </w:r>
          </w:p>
        </w:tc>
      </w:tr>
      <w:tr>
        <w:trPr>
          <w:trHeight w:val="31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органдардың аппараттары</w:t>
            </w:r>
          </w:p>
        </w:tc>
      </w:tr>
      <w:tr>
        <w:trPr>
          <w:trHeight w:val="28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64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108</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000</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бюджеттік инвестициялық және концессиялық жобалардың техникалық-экономикалық негіздемелерін әзірлеу және оларға сараптама жасау</w:t>
            </w:r>
          </w:p>
        </w:tc>
      </w:tr>
      <w:tr>
        <w:trPr>
          <w:trHeight w:val="31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15</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color w:val="000000"/>
                <w:sz w:val="20"/>
              </w:rPr>
              <w:t>Трансферттер</w:t>
            </w:r>
          </w:p>
        </w:tc>
      </w:tr>
      <w:tr>
        <w:trPr>
          <w:trHeight w:val="30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color w:val="000000"/>
                <w:sz w:val="20"/>
              </w:rPr>
              <w:t>Трансферттер</w:t>
            </w:r>
          </w:p>
        </w:tc>
      </w:tr>
      <w:tr>
        <w:trPr>
          <w:trHeight w:val="30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452</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r>
      <w:tr>
        <w:trPr>
          <w:trHeight w:val="31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000</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r>
      <w:tr>
        <w:trPr>
          <w:trHeight w:val="31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III.Таза бюджеттік кредит беру</w:t>
            </w:r>
          </w:p>
        </w:tc>
      </w:tr>
      <w:tr>
        <w:trPr>
          <w:trHeight w:val="3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5</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Бюджеттік кредиттерді өтеу</w:t>
            </w:r>
          </w:p>
        </w:tc>
      </w:tr>
      <w:tr>
        <w:trPr>
          <w:trHeight w:val="31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Бюджеттік кредиттерді өтеу</w:t>
            </w:r>
          </w:p>
        </w:tc>
      </w:tr>
      <w:tr>
        <w:trPr>
          <w:trHeight w:val="34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r>
      <w:tr>
        <w:trPr>
          <w:trHeight w:val="61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Заңды тұлғаларға жергілікті бюджеттен 2005 жылға дейін берілген бюджеттік кредиттерді өтеу</w:t>
            </w:r>
          </w:p>
        </w:tc>
      </w:tr>
      <w:tr>
        <w:trPr>
          <w:trHeight w:val="31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IV.Қаржылық активтермен жасалатын операциялар бойынша сальдо</w:t>
            </w:r>
          </w:p>
        </w:tc>
      </w:tr>
      <w:tr>
        <w:trPr>
          <w:trHeight w:val="31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ҚАРЖЫ АКТИВТЕРІН САТЫП АЛУ</w:t>
            </w:r>
          </w:p>
        </w:tc>
      </w:tr>
      <w:tr>
        <w:trPr>
          <w:trHeight w:val="34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13</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Басқалар</w:t>
            </w:r>
          </w:p>
        </w:tc>
      </w:tr>
      <w:tr>
        <w:trPr>
          <w:trHeight w:val="31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09</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Басқалар</w:t>
            </w:r>
          </w:p>
        </w:tc>
      </w:tr>
      <w:tr>
        <w:trPr>
          <w:trHeight w:val="61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452</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қаржы бөлімі</w:t>
            </w:r>
          </w:p>
        </w:tc>
      </w:tr>
      <w:tr>
        <w:trPr>
          <w:trHeight w:val="61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014</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31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V. Бюджет тапшылығы</w:t>
            </w:r>
          </w:p>
        </w:tc>
      </w:tr>
      <w:tr>
        <w:trPr>
          <w:trHeight w:val="31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VI. Бюджет тапшылығын қаржыландыру</w:t>
            </w:r>
          </w:p>
        </w:tc>
      </w:tr>
      <w:tr>
        <w:trPr>
          <w:trHeight w:val="31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8</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Бюджет қаражаттарының пайдаланылатын қалдықтары</w:t>
            </w:r>
          </w:p>
        </w:tc>
      </w:tr>
      <w:tr>
        <w:trPr>
          <w:trHeight w:val="31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 қаражаты қалдықтары</w:t>
            </w:r>
          </w:p>
        </w:tc>
      </w:tr>
      <w:tr>
        <w:trPr>
          <w:trHeight w:val="31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 қаражатының бос қалдықтары</w:t>
            </w:r>
          </w:p>
        </w:tc>
      </w:tr>
      <w:tr>
        <w:trPr>
          <w:trHeight w:val="31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 қаражатының бос қалдықтары</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Отырар аудандық мәслихатының</w:t>
      </w:r>
      <w:r>
        <w:br/>
      </w:r>
      <w:r>
        <w:rPr>
          <w:rFonts w:ascii="Times New Roman"/>
          <w:b w:val="false"/>
          <w:i w:val="false"/>
          <w:color w:val="000000"/>
          <w:sz w:val="28"/>
        </w:rPr>
        <w:t>
</w:t>
      </w:r>
      <w:r>
        <w:rPr>
          <w:rFonts w:ascii="Times New Roman"/>
          <w:b w:val="false"/>
          <w:i w:val="false"/>
          <w:color w:val="000000"/>
          <w:sz w:val="28"/>
        </w:rPr>
        <w:t>      29 сәуір 2009 жылғы</w:t>
      </w:r>
      <w:r>
        <w:br/>
      </w:r>
      <w:r>
        <w:rPr>
          <w:rFonts w:ascii="Times New Roman"/>
          <w:b w:val="false"/>
          <w:i w:val="false"/>
          <w:color w:val="000000"/>
          <w:sz w:val="28"/>
        </w:rPr>
        <w:t>
</w:t>
      </w:r>
      <w:r>
        <w:rPr>
          <w:rFonts w:ascii="Times New Roman"/>
          <w:b w:val="false"/>
          <w:i w:val="false"/>
          <w:color w:val="000000"/>
          <w:sz w:val="28"/>
        </w:rPr>
        <w:t>      N 19/123-IV шешімімен</w:t>
      </w:r>
      <w:r>
        <w:br/>
      </w:r>
      <w:r>
        <w:rPr>
          <w:rFonts w:ascii="Times New Roman"/>
          <w:b w:val="false"/>
          <w:i w:val="false"/>
          <w:color w:val="000000"/>
          <w:sz w:val="28"/>
        </w:rPr>
        <w:t>
</w:t>
      </w:r>
      <w:r>
        <w:rPr>
          <w:rFonts w:ascii="Times New Roman"/>
          <w:b w:val="false"/>
          <w:i w:val="false"/>
          <w:color w:val="000000"/>
          <w:sz w:val="28"/>
        </w:rPr>
        <w:t>      бекітілген N 3-қосымша</w:t>
      </w:r>
    </w:p>
    <w:p>
      <w:pPr>
        <w:spacing w:after="0"/>
        <w:ind w:left="0"/>
        <w:jc w:val="both"/>
      </w:pPr>
      <w:r>
        <w:rPr>
          <w:rFonts w:ascii="Times New Roman"/>
          <w:b/>
          <w:i w:val="false"/>
          <w:color w:val="000000"/>
          <w:sz w:val="28"/>
        </w:rPr>
        <w:t>      </w:t>
      </w:r>
      <w:r>
        <w:rPr>
          <w:rFonts w:ascii="Times New Roman"/>
          <w:b w:val="false"/>
          <w:i w:val="false"/>
          <w:color w:val="000000"/>
          <w:sz w:val="28"/>
        </w:rPr>
        <w:t>Отырар аудандық мәслихатының</w:t>
      </w:r>
      <w:r>
        <w:br/>
      </w:r>
      <w:r>
        <w:rPr>
          <w:rFonts w:ascii="Times New Roman"/>
          <w:b w:val="false"/>
          <w:i w:val="false"/>
          <w:color w:val="000000"/>
          <w:sz w:val="28"/>
        </w:rPr>
        <w:t>
</w:t>
      </w:r>
      <w:r>
        <w:rPr>
          <w:rFonts w:ascii="Times New Roman"/>
          <w:b w:val="false"/>
          <w:i w:val="false"/>
          <w:color w:val="000000"/>
          <w:sz w:val="28"/>
        </w:rPr>
        <w:t>      25 желтоқсан 2008 жылғы</w:t>
      </w:r>
      <w:r>
        <w:br/>
      </w:r>
      <w:r>
        <w:rPr>
          <w:rFonts w:ascii="Times New Roman"/>
          <w:b w:val="false"/>
          <w:i w:val="false"/>
          <w:color w:val="000000"/>
          <w:sz w:val="28"/>
        </w:rPr>
        <w:t>
</w:t>
      </w:r>
      <w:r>
        <w:rPr>
          <w:rFonts w:ascii="Times New Roman"/>
          <w:b w:val="false"/>
          <w:i w:val="false"/>
          <w:color w:val="000000"/>
          <w:sz w:val="28"/>
        </w:rPr>
        <w:t>      N 15/89-IV шешімімен</w:t>
      </w:r>
      <w:r>
        <w:br/>
      </w:r>
      <w:r>
        <w:rPr>
          <w:rFonts w:ascii="Times New Roman"/>
          <w:b w:val="false"/>
          <w:i w:val="false"/>
          <w:color w:val="000000"/>
          <w:sz w:val="28"/>
        </w:rPr>
        <w:t>
</w:t>
      </w:r>
      <w:r>
        <w:rPr>
          <w:rFonts w:ascii="Times New Roman"/>
          <w:b w:val="false"/>
          <w:i w:val="false"/>
          <w:color w:val="000000"/>
          <w:sz w:val="28"/>
        </w:rPr>
        <w:t>      бекітілген N 4-қосымша</w:t>
      </w:r>
    </w:p>
    <w:p>
      <w:pPr>
        <w:spacing w:after="0"/>
        <w:ind w:left="0"/>
        <w:jc w:val="both"/>
      </w:pPr>
      <w:r>
        <w:rPr>
          <w:rFonts w:ascii="Times New Roman"/>
          <w:b/>
          <w:i w:val="false"/>
          <w:color w:val="000080"/>
          <w:sz w:val="28"/>
        </w:rPr>
        <w:t>Ауыл әкімшіліктері бағдарламасының 2009 жылға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1"/>
        <w:gridCol w:w="692"/>
        <w:gridCol w:w="812"/>
        <w:gridCol w:w="773"/>
        <w:gridCol w:w="6841"/>
        <w:gridCol w:w="2231"/>
      </w:tblGrid>
      <w:tr>
        <w:trPr>
          <w:trHeight w:val="3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Функционалдық топ</w:t>
            </w:r>
          </w:p>
        </w:tc>
        <w:tc>
          <w:tcPr>
            <w:tcW w:w="22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сома, мың теңге</w:t>
            </w:r>
          </w:p>
        </w:tc>
      </w:tr>
      <w:tr>
        <w:trPr>
          <w:trHeight w:val="39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9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9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9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Отырар ауданы Қарақоңыр селолық округі</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15112</w:t>
            </w:r>
          </w:p>
        </w:tc>
      </w:tr>
      <w:tr>
        <w:trPr>
          <w:trHeight w:val="3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Жалпы сипаттағы мемлекеттiк қызметтер</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7470</w:t>
            </w:r>
          </w:p>
        </w:tc>
      </w:tr>
      <w:tr>
        <w:trPr>
          <w:trHeight w:val="58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7470</w:t>
            </w:r>
          </w:p>
        </w:tc>
      </w:tr>
      <w:tr>
        <w:trPr>
          <w:trHeight w:val="64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7470</w:t>
            </w:r>
          </w:p>
        </w:tc>
      </w:tr>
      <w:tr>
        <w:trPr>
          <w:trHeight w:val="94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7470</w:t>
            </w:r>
          </w:p>
        </w:tc>
      </w:tr>
      <w:tr>
        <w:trPr>
          <w:trHeight w:val="31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Бiлiм беру</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7142</w:t>
            </w:r>
          </w:p>
        </w:tc>
      </w:tr>
      <w:tr>
        <w:trPr>
          <w:trHeight w:val="37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Мектепке дейiнгi тәрбие және оқыту</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7142</w:t>
            </w:r>
          </w:p>
        </w:tc>
      </w:tr>
      <w:tr>
        <w:trPr>
          <w:trHeight w:val="64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7142</w:t>
            </w:r>
          </w:p>
        </w:tc>
      </w:tr>
      <w:tr>
        <w:trPr>
          <w:trHeight w:val="34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Мектепке дейінгі тәрбие ұйымдарын қолдау</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7142</w:t>
            </w:r>
          </w:p>
        </w:tc>
      </w:tr>
      <w:tr>
        <w:trPr>
          <w:trHeight w:val="3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Тұрғын үй-коммуналдық шаруашылық</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500</w:t>
            </w:r>
          </w:p>
        </w:tc>
      </w:tr>
      <w:tr>
        <w:trPr>
          <w:trHeight w:val="34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Коммуналдық шаруашылық</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300</w:t>
            </w:r>
          </w:p>
        </w:tc>
      </w:tr>
      <w:tr>
        <w:trPr>
          <w:trHeight w:val="61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300</w:t>
            </w:r>
          </w:p>
        </w:tc>
      </w:tr>
      <w:tr>
        <w:trPr>
          <w:trHeight w:val="31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014</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300</w:t>
            </w:r>
          </w:p>
        </w:tc>
      </w:tr>
      <w:tr>
        <w:trPr>
          <w:trHeight w:val="31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Елді-мекендерді көркейту</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w:t>
            </w:r>
          </w:p>
        </w:tc>
      </w:tr>
      <w:tr>
        <w:trPr>
          <w:trHeight w:val="61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w:t>
            </w:r>
          </w:p>
        </w:tc>
      </w:tr>
      <w:tr>
        <w:trPr>
          <w:trHeight w:val="3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w:t>
            </w:r>
          </w:p>
        </w:tc>
      </w:tr>
      <w:tr>
        <w:trPr>
          <w:trHeight w:val="3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34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w:t>
            </w:r>
          </w:p>
        </w:tc>
      </w:tr>
      <w:tr>
        <w:trPr>
          <w:trHeight w:val="30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Отырар ауданы Аққұм селолық округі</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11454</w:t>
            </w:r>
          </w:p>
        </w:tc>
      </w:tr>
      <w:tr>
        <w:trPr>
          <w:trHeight w:val="31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6513</w:t>
            </w:r>
          </w:p>
        </w:tc>
      </w:tr>
      <w:tr>
        <w:trPr>
          <w:trHeight w:val="6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ж?не басқа органдар</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6513</w:t>
            </w:r>
          </w:p>
        </w:tc>
      </w:tr>
      <w:tr>
        <w:trPr>
          <w:trHeight w:val="61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6513</w:t>
            </w:r>
          </w:p>
        </w:tc>
      </w:tr>
      <w:tr>
        <w:trPr>
          <w:trHeight w:val="9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6513</w:t>
            </w:r>
          </w:p>
        </w:tc>
      </w:tr>
      <w:tr>
        <w:trPr>
          <w:trHeight w:val="3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Бiлiм беру</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3941</w:t>
            </w:r>
          </w:p>
        </w:tc>
      </w:tr>
      <w:tr>
        <w:trPr>
          <w:trHeight w:val="30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Мектепке дейiнгi тәрбие және оқыту</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3941</w:t>
            </w:r>
          </w:p>
        </w:tc>
      </w:tr>
      <w:tr>
        <w:trPr>
          <w:trHeight w:val="64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3941</w:t>
            </w:r>
          </w:p>
        </w:tc>
      </w:tr>
      <w:tr>
        <w:trPr>
          <w:trHeight w:val="31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Мектепке дейінгі тәрбие ұйымдарын қолдау</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3941</w:t>
            </w:r>
          </w:p>
        </w:tc>
      </w:tr>
      <w:tr>
        <w:trPr>
          <w:trHeight w:val="3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Тұрғын үй-коммуналдық шаруашылық</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1000</w:t>
            </w:r>
          </w:p>
        </w:tc>
      </w:tr>
      <w:tr>
        <w:trPr>
          <w:trHeight w:val="30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Коммуналдық шаруашылық</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700</w:t>
            </w:r>
          </w:p>
        </w:tc>
      </w:tr>
      <w:tr>
        <w:trPr>
          <w:trHeight w:val="61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700</w:t>
            </w:r>
          </w:p>
        </w:tc>
      </w:tr>
      <w:tr>
        <w:trPr>
          <w:trHeight w:val="31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014</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700</w:t>
            </w:r>
          </w:p>
        </w:tc>
      </w:tr>
      <w:tr>
        <w:trPr>
          <w:trHeight w:val="3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Елді-мекендерді көркейту</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300</w:t>
            </w:r>
          </w:p>
        </w:tc>
      </w:tr>
      <w:tr>
        <w:trPr>
          <w:trHeight w:val="6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300</w:t>
            </w:r>
          </w:p>
        </w:tc>
      </w:tr>
      <w:tr>
        <w:trPr>
          <w:trHeight w:val="31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150</w:t>
            </w:r>
          </w:p>
        </w:tc>
      </w:tr>
      <w:tr>
        <w:trPr>
          <w:trHeight w:val="31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w:t>
            </w:r>
          </w:p>
        </w:tc>
      </w:tr>
      <w:tr>
        <w:trPr>
          <w:trHeight w:val="31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31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Отырар ауданы Көксарай селолық округі</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15611</w:t>
            </w:r>
          </w:p>
        </w:tc>
      </w:tr>
      <w:tr>
        <w:trPr>
          <w:trHeight w:val="31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8761</w:t>
            </w:r>
          </w:p>
        </w:tc>
      </w:tr>
      <w:tr>
        <w:trPr>
          <w:trHeight w:val="61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8761</w:t>
            </w:r>
          </w:p>
        </w:tc>
      </w:tr>
      <w:tr>
        <w:trPr>
          <w:trHeight w:val="64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8761</w:t>
            </w:r>
          </w:p>
        </w:tc>
      </w:tr>
      <w:tr>
        <w:trPr>
          <w:trHeight w:val="87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8761</w:t>
            </w:r>
          </w:p>
        </w:tc>
      </w:tr>
      <w:tr>
        <w:trPr>
          <w:trHeight w:val="34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Бiлiм беру</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4500</w:t>
            </w:r>
          </w:p>
        </w:tc>
      </w:tr>
      <w:tr>
        <w:trPr>
          <w:trHeight w:val="31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Мектепке дейiнгi тәрбие және оқыту</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4500</w:t>
            </w:r>
          </w:p>
        </w:tc>
      </w:tr>
      <w:tr>
        <w:trPr>
          <w:trHeight w:val="60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4500</w:t>
            </w:r>
          </w:p>
        </w:tc>
      </w:tr>
      <w:tr>
        <w:trPr>
          <w:trHeight w:val="28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Мектепке дейінгі тәрбие ұйымдарын қолдау</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4500</w:t>
            </w:r>
          </w:p>
        </w:tc>
      </w:tr>
      <w:tr>
        <w:trPr>
          <w:trHeight w:val="31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Тұрғын үй-коммуналдық шаруашылық</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2350</w:t>
            </w:r>
          </w:p>
        </w:tc>
      </w:tr>
      <w:tr>
        <w:trPr>
          <w:trHeight w:val="31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Коммуналдық шаруашылық</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1900</w:t>
            </w:r>
          </w:p>
        </w:tc>
      </w:tr>
      <w:tr>
        <w:trPr>
          <w:trHeight w:val="60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1900</w:t>
            </w:r>
          </w:p>
        </w:tc>
      </w:tr>
      <w:tr>
        <w:trPr>
          <w:trHeight w:val="34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014</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1900</w:t>
            </w:r>
          </w:p>
        </w:tc>
      </w:tr>
      <w:tr>
        <w:trPr>
          <w:trHeight w:val="31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Елді-мекендерді көркейту</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450</w:t>
            </w:r>
          </w:p>
        </w:tc>
      </w:tr>
      <w:tr>
        <w:trPr>
          <w:trHeight w:val="61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450</w:t>
            </w:r>
          </w:p>
        </w:tc>
      </w:tr>
      <w:tr>
        <w:trPr>
          <w:trHeight w:val="31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150</w:t>
            </w:r>
          </w:p>
        </w:tc>
      </w:tr>
      <w:tr>
        <w:trPr>
          <w:trHeight w:val="30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3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w:t>
            </w:r>
          </w:p>
        </w:tc>
      </w:tr>
      <w:tr>
        <w:trPr>
          <w:trHeight w:val="31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Отырар ауданы Балтакөл селолық округі</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9109</w:t>
            </w:r>
          </w:p>
        </w:tc>
      </w:tr>
      <w:tr>
        <w:trPr>
          <w:trHeight w:val="31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7629</w:t>
            </w:r>
          </w:p>
        </w:tc>
      </w:tr>
      <w:tr>
        <w:trPr>
          <w:trHeight w:val="61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7629</w:t>
            </w:r>
          </w:p>
        </w:tc>
      </w:tr>
      <w:tr>
        <w:trPr>
          <w:trHeight w:val="64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7629</w:t>
            </w:r>
          </w:p>
        </w:tc>
      </w:tr>
      <w:tr>
        <w:trPr>
          <w:trHeight w:val="9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7629</w:t>
            </w:r>
          </w:p>
        </w:tc>
      </w:tr>
      <w:tr>
        <w:trPr>
          <w:trHeight w:val="3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Тұрғын үй-коммуналдық шаруашылық</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1480</w:t>
            </w:r>
          </w:p>
        </w:tc>
      </w:tr>
      <w:tr>
        <w:trPr>
          <w:trHeight w:val="30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Коммуналдық шаруашылық</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1200</w:t>
            </w:r>
          </w:p>
        </w:tc>
      </w:tr>
      <w:tr>
        <w:trPr>
          <w:trHeight w:val="3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1200</w:t>
            </w:r>
          </w:p>
        </w:tc>
      </w:tr>
      <w:tr>
        <w:trPr>
          <w:trHeight w:val="3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014</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1200</w:t>
            </w:r>
          </w:p>
        </w:tc>
      </w:tr>
      <w:tr>
        <w:trPr>
          <w:trHeight w:val="31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Елді-мекендерді көркейту</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280</w:t>
            </w:r>
          </w:p>
        </w:tc>
      </w:tr>
      <w:tr>
        <w:trPr>
          <w:trHeight w:val="60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280</w:t>
            </w:r>
          </w:p>
        </w:tc>
      </w:tr>
      <w:tr>
        <w:trPr>
          <w:trHeight w:val="31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31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80</w:t>
            </w:r>
          </w:p>
        </w:tc>
      </w:tr>
      <w:tr>
        <w:trPr>
          <w:trHeight w:val="30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31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Отырар ауданы Талапты селолық округі</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9413</w:t>
            </w:r>
          </w:p>
        </w:tc>
      </w:tr>
      <w:tr>
        <w:trPr>
          <w:trHeight w:val="31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9063</w:t>
            </w:r>
          </w:p>
        </w:tc>
      </w:tr>
      <w:tr>
        <w:trPr>
          <w:trHeight w:val="61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9063</w:t>
            </w:r>
          </w:p>
        </w:tc>
      </w:tr>
      <w:tr>
        <w:trPr>
          <w:trHeight w:val="60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9063</w:t>
            </w:r>
          </w:p>
        </w:tc>
      </w:tr>
      <w:tr>
        <w:trPr>
          <w:trHeight w:val="9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9063</w:t>
            </w:r>
          </w:p>
        </w:tc>
      </w:tr>
      <w:tr>
        <w:trPr>
          <w:trHeight w:val="31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Тұрғын үй-коммуналдық шаруашылық</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350</w:t>
            </w:r>
          </w:p>
        </w:tc>
      </w:tr>
      <w:tr>
        <w:trPr>
          <w:trHeight w:val="34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Коммуналдық шаруашылық</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61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37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014</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3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Елді-мекендерді көркейту</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250</w:t>
            </w:r>
          </w:p>
        </w:tc>
      </w:tr>
      <w:tr>
        <w:trPr>
          <w:trHeight w:val="60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250</w:t>
            </w:r>
          </w:p>
        </w:tc>
      </w:tr>
      <w:tr>
        <w:trPr>
          <w:trHeight w:val="3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3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39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w:t>
            </w:r>
          </w:p>
        </w:tc>
      </w:tr>
      <w:tr>
        <w:trPr>
          <w:trHeight w:val="3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Отырар ауданы Шілік селолық округі</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12438</w:t>
            </w:r>
          </w:p>
        </w:tc>
      </w:tr>
      <w:tr>
        <w:trPr>
          <w:trHeight w:val="30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7173</w:t>
            </w:r>
          </w:p>
        </w:tc>
      </w:tr>
      <w:tr>
        <w:trPr>
          <w:trHeight w:val="58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7173</w:t>
            </w:r>
          </w:p>
        </w:tc>
      </w:tr>
      <w:tr>
        <w:trPr>
          <w:trHeight w:val="64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7173</w:t>
            </w:r>
          </w:p>
        </w:tc>
      </w:tr>
      <w:tr>
        <w:trPr>
          <w:trHeight w:val="94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7173</w:t>
            </w:r>
          </w:p>
        </w:tc>
      </w:tr>
      <w:tr>
        <w:trPr>
          <w:trHeight w:val="30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Бiлiм беру</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4915</w:t>
            </w:r>
          </w:p>
        </w:tc>
      </w:tr>
      <w:tr>
        <w:trPr>
          <w:trHeight w:val="30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Мектепке дейiнгi тәрбие және оқыту</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4915</w:t>
            </w:r>
          </w:p>
        </w:tc>
      </w:tr>
      <w:tr>
        <w:trPr>
          <w:trHeight w:val="61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4915</w:t>
            </w:r>
          </w:p>
        </w:tc>
      </w:tr>
      <w:tr>
        <w:trPr>
          <w:trHeight w:val="34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Мектепке дейінгі тәрбие ұйымдарын қолдау</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4915</w:t>
            </w:r>
          </w:p>
        </w:tc>
      </w:tr>
      <w:tr>
        <w:trPr>
          <w:trHeight w:val="25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Тұрғын үй-коммуналдық шаруашылық</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350</w:t>
            </w:r>
          </w:p>
        </w:tc>
      </w:tr>
      <w:tr>
        <w:trPr>
          <w:trHeight w:val="3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Елді-мекендерді көркейту</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350</w:t>
            </w:r>
          </w:p>
        </w:tc>
      </w:tr>
      <w:tr>
        <w:trPr>
          <w:trHeight w:val="64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350</w:t>
            </w:r>
          </w:p>
        </w:tc>
      </w:tr>
      <w:tr>
        <w:trPr>
          <w:trHeight w:val="3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34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w:t>
            </w:r>
          </w:p>
        </w:tc>
      </w:tr>
      <w:tr>
        <w:trPr>
          <w:trHeight w:val="31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w:t>
            </w:r>
          </w:p>
        </w:tc>
      </w:tr>
      <w:tr>
        <w:trPr>
          <w:trHeight w:val="3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Отырар ауданы Шәуілдір селолық округі</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36797</w:t>
            </w:r>
          </w:p>
        </w:tc>
      </w:tr>
      <w:tr>
        <w:trPr>
          <w:trHeight w:val="30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10486</w:t>
            </w:r>
          </w:p>
        </w:tc>
      </w:tr>
      <w:tr>
        <w:trPr>
          <w:trHeight w:val="6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10486</w:t>
            </w:r>
          </w:p>
        </w:tc>
      </w:tr>
      <w:tr>
        <w:trPr>
          <w:trHeight w:val="64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10486</w:t>
            </w:r>
          </w:p>
        </w:tc>
      </w:tr>
      <w:tr>
        <w:trPr>
          <w:trHeight w:val="90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10486</w:t>
            </w:r>
          </w:p>
        </w:tc>
      </w:tr>
      <w:tr>
        <w:trPr>
          <w:trHeight w:val="34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Отырар ауданы әкімдігінің "Балдырған" бала бақшасы</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24237</w:t>
            </w:r>
          </w:p>
        </w:tc>
      </w:tr>
      <w:tr>
        <w:trPr>
          <w:trHeight w:val="30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Бiлiм беру</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24237</w:t>
            </w:r>
          </w:p>
        </w:tc>
      </w:tr>
      <w:tr>
        <w:trPr>
          <w:trHeight w:val="30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Мектепке дейiнгi тәрбие және оқыту</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24237</w:t>
            </w:r>
          </w:p>
        </w:tc>
      </w:tr>
      <w:tr>
        <w:trPr>
          <w:trHeight w:val="60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24237</w:t>
            </w:r>
          </w:p>
        </w:tc>
      </w:tr>
      <w:tr>
        <w:trPr>
          <w:trHeight w:val="30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Мектепке дейінгі тәрбие ұйымдарын қолдау</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24237</w:t>
            </w:r>
          </w:p>
        </w:tc>
      </w:tr>
      <w:tr>
        <w:trPr>
          <w:trHeight w:val="31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Тұрғын үй-коммуналдық шаруашылық</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2074</w:t>
            </w:r>
          </w:p>
        </w:tc>
      </w:tr>
      <w:tr>
        <w:trPr>
          <w:trHeight w:val="31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Коммуналдық шаруашылық</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760</w:t>
            </w:r>
          </w:p>
        </w:tc>
      </w:tr>
      <w:tr>
        <w:trPr>
          <w:trHeight w:val="60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760</w:t>
            </w:r>
          </w:p>
        </w:tc>
      </w:tr>
      <w:tr>
        <w:trPr>
          <w:trHeight w:val="3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014</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760</w:t>
            </w:r>
          </w:p>
        </w:tc>
      </w:tr>
      <w:tr>
        <w:trPr>
          <w:trHeight w:val="31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Елді-мекендерді көркейту</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1314</w:t>
            </w:r>
          </w:p>
        </w:tc>
      </w:tr>
      <w:tr>
        <w:trPr>
          <w:trHeight w:val="69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1314</w:t>
            </w:r>
          </w:p>
        </w:tc>
      </w:tr>
      <w:tr>
        <w:trPr>
          <w:trHeight w:val="37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3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500</w:t>
            </w:r>
          </w:p>
        </w:tc>
      </w:tr>
      <w:tr>
        <w:trPr>
          <w:trHeight w:val="34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714</w:t>
            </w:r>
          </w:p>
        </w:tc>
      </w:tr>
      <w:tr>
        <w:trPr>
          <w:trHeight w:val="30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Отырар ауданы Темір селолық округі</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8271</w:t>
            </w:r>
          </w:p>
        </w:tc>
      </w:tr>
      <w:tr>
        <w:trPr>
          <w:trHeight w:val="30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7921</w:t>
            </w:r>
          </w:p>
        </w:tc>
      </w:tr>
      <w:tr>
        <w:trPr>
          <w:trHeight w:val="145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7921</w:t>
            </w:r>
          </w:p>
        </w:tc>
      </w:tr>
      <w:tr>
        <w:trPr>
          <w:trHeight w:val="58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7921</w:t>
            </w:r>
          </w:p>
        </w:tc>
      </w:tr>
      <w:tr>
        <w:trPr>
          <w:trHeight w:val="9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7921</w:t>
            </w:r>
          </w:p>
        </w:tc>
      </w:tr>
      <w:tr>
        <w:trPr>
          <w:trHeight w:val="37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Тұрғын үй-коммуналдық шаруашылық</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350</w:t>
            </w:r>
          </w:p>
        </w:tc>
      </w:tr>
      <w:tr>
        <w:trPr>
          <w:trHeight w:val="31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Елді-мекендерді көркейту</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350</w:t>
            </w:r>
          </w:p>
        </w:tc>
      </w:tr>
      <w:tr>
        <w:trPr>
          <w:trHeight w:val="6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350</w:t>
            </w:r>
          </w:p>
        </w:tc>
      </w:tr>
      <w:tr>
        <w:trPr>
          <w:trHeight w:val="34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37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w:t>
            </w:r>
          </w:p>
        </w:tc>
      </w:tr>
      <w:tr>
        <w:trPr>
          <w:trHeight w:val="3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300</w:t>
            </w:r>
          </w:p>
        </w:tc>
      </w:tr>
      <w:tr>
        <w:trPr>
          <w:trHeight w:val="34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Отырар ауданы Қожатоғай селолық округі</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13720</w:t>
            </w:r>
          </w:p>
        </w:tc>
      </w:tr>
      <w:tr>
        <w:trPr>
          <w:trHeight w:val="31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7476</w:t>
            </w:r>
          </w:p>
        </w:tc>
      </w:tr>
      <w:tr>
        <w:trPr>
          <w:trHeight w:val="64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7476</w:t>
            </w:r>
          </w:p>
        </w:tc>
      </w:tr>
      <w:tr>
        <w:trPr>
          <w:trHeight w:val="60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7476</w:t>
            </w:r>
          </w:p>
        </w:tc>
      </w:tr>
      <w:tr>
        <w:trPr>
          <w:trHeight w:val="9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7476</w:t>
            </w:r>
          </w:p>
        </w:tc>
      </w:tr>
      <w:tr>
        <w:trPr>
          <w:trHeight w:val="31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Бiлiм беру</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4789</w:t>
            </w:r>
          </w:p>
        </w:tc>
      </w:tr>
      <w:tr>
        <w:trPr>
          <w:trHeight w:val="31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Мектепке дейiнгi тәрбие және оқыту</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4789</w:t>
            </w:r>
          </w:p>
        </w:tc>
      </w:tr>
      <w:tr>
        <w:trPr>
          <w:trHeight w:val="6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4789</w:t>
            </w:r>
          </w:p>
        </w:tc>
      </w:tr>
      <w:tr>
        <w:trPr>
          <w:trHeight w:val="30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Мектепке дейінгі тәрбие ұйымдарын қолдау</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4789</w:t>
            </w:r>
          </w:p>
        </w:tc>
      </w:tr>
      <w:tr>
        <w:trPr>
          <w:trHeight w:val="3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Тұрғын үй-коммуналдық шаруашылық</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1455</w:t>
            </w:r>
          </w:p>
        </w:tc>
      </w:tr>
      <w:tr>
        <w:trPr>
          <w:trHeight w:val="30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Коммуналдық шаруашылық</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1225</w:t>
            </w:r>
          </w:p>
        </w:tc>
      </w:tr>
      <w:tr>
        <w:trPr>
          <w:trHeight w:val="6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1225</w:t>
            </w:r>
          </w:p>
        </w:tc>
      </w:tr>
      <w:tr>
        <w:trPr>
          <w:trHeight w:val="31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014</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1225</w:t>
            </w:r>
          </w:p>
        </w:tc>
      </w:tr>
      <w:tr>
        <w:trPr>
          <w:trHeight w:val="31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Елді-мекендерді көркейту</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230</w:t>
            </w:r>
          </w:p>
        </w:tc>
      </w:tr>
      <w:tr>
        <w:trPr>
          <w:trHeight w:val="61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230</w:t>
            </w:r>
          </w:p>
        </w:tc>
      </w:tr>
      <w:tr>
        <w:trPr>
          <w:trHeight w:val="3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80</w:t>
            </w:r>
          </w:p>
        </w:tc>
      </w:tr>
      <w:tr>
        <w:trPr>
          <w:trHeight w:val="1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Өзге де қызметтер мен жұмыстар</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80</w:t>
            </w:r>
          </w:p>
        </w:tc>
      </w:tr>
      <w:tr>
        <w:trPr>
          <w:trHeight w:val="37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w:t>
            </w:r>
          </w:p>
        </w:tc>
      </w:tr>
      <w:tr>
        <w:trPr>
          <w:trHeight w:val="3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39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Отырар ауданы Маяқұм селолық округі</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13288</w:t>
            </w:r>
          </w:p>
        </w:tc>
      </w:tr>
      <w:tr>
        <w:trPr>
          <w:trHeight w:val="3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8338</w:t>
            </w:r>
          </w:p>
        </w:tc>
      </w:tr>
      <w:tr>
        <w:trPr>
          <w:trHeight w:val="60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8338</w:t>
            </w:r>
          </w:p>
        </w:tc>
      </w:tr>
      <w:tr>
        <w:trPr>
          <w:trHeight w:val="64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8338</w:t>
            </w:r>
          </w:p>
        </w:tc>
      </w:tr>
      <w:tr>
        <w:trPr>
          <w:trHeight w:val="90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8338</w:t>
            </w:r>
          </w:p>
        </w:tc>
      </w:tr>
      <w:tr>
        <w:trPr>
          <w:trHeight w:val="30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Бiлiм беру</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3500</w:t>
            </w:r>
          </w:p>
        </w:tc>
      </w:tr>
      <w:tr>
        <w:trPr>
          <w:trHeight w:val="30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Мектепке дейiнгi тәрбие және оқыту</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3500</w:t>
            </w:r>
          </w:p>
        </w:tc>
      </w:tr>
      <w:tr>
        <w:trPr>
          <w:trHeight w:val="64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3500</w:t>
            </w:r>
          </w:p>
        </w:tc>
      </w:tr>
      <w:tr>
        <w:trPr>
          <w:trHeight w:val="30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Мектепке дейінгі тәрбие ұйымдарын қолдау</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3500</w:t>
            </w:r>
          </w:p>
        </w:tc>
      </w:tr>
      <w:tr>
        <w:trPr>
          <w:trHeight w:val="34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Тұрғын үй-коммуналдық шаруашылық</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1450</w:t>
            </w:r>
          </w:p>
        </w:tc>
      </w:tr>
      <w:tr>
        <w:trPr>
          <w:trHeight w:val="3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Коммуналдық шаруашылық</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1100</w:t>
            </w:r>
          </w:p>
        </w:tc>
      </w:tr>
      <w:tr>
        <w:trPr>
          <w:trHeight w:val="61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1100</w:t>
            </w:r>
          </w:p>
        </w:tc>
      </w:tr>
      <w:tr>
        <w:trPr>
          <w:trHeight w:val="3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014</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1100</w:t>
            </w:r>
          </w:p>
        </w:tc>
      </w:tr>
      <w:tr>
        <w:trPr>
          <w:trHeight w:val="3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Елді-мекендерді көркейту</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350</w:t>
            </w:r>
          </w:p>
        </w:tc>
      </w:tr>
      <w:tr>
        <w:trPr>
          <w:trHeight w:val="6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350</w:t>
            </w:r>
          </w:p>
        </w:tc>
      </w:tr>
      <w:tr>
        <w:trPr>
          <w:trHeight w:val="34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3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81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150</w:t>
            </w:r>
          </w:p>
        </w:tc>
      </w:tr>
      <w:tr>
        <w:trPr>
          <w:trHeight w:val="37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Отырар ауданы Отырар селолық округі</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13367</w:t>
            </w:r>
          </w:p>
        </w:tc>
      </w:tr>
      <w:tr>
        <w:trPr>
          <w:trHeight w:val="31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8097</w:t>
            </w:r>
          </w:p>
        </w:tc>
      </w:tr>
      <w:tr>
        <w:trPr>
          <w:trHeight w:val="60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8097</w:t>
            </w:r>
          </w:p>
        </w:tc>
      </w:tr>
      <w:tr>
        <w:trPr>
          <w:trHeight w:val="61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8097</w:t>
            </w:r>
          </w:p>
        </w:tc>
      </w:tr>
      <w:tr>
        <w:trPr>
          <w:trHeight w:val="94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8097</w:t>
            </w:r>
          </w:p>
        </w:tc>
      </w:tr>
      <w:tr>
        <w:trPr>
          <w:trHeight w:val="31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Бiлiм беру</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4820</w:t>
            </w:r>
          </w:p>
        </w:tc>
      </w:tr>
      <w:tr>
        <w:trPr>
          <w:trHeight w:val="37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Мектепке дейiнгi тәрбие және оқыту</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4820</w:t>
            </w:r>
          </w:p>
        </w:tc>
      </w:tr>
      <w:tr>
        <w:trPr>
          <w:trHeight w:val="34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Ауылдық (селолық) округ әкімінің аппараты</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4820</w:t>
            </w:r>
          </w:p>
        </w:tc>
      </w:tr>
      <w:tr>
        <w:trPr>
          <w:trHeight w:val="34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Мектепке дейінгі тәрбие ұйымдарын қолдау</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4820</w:t>
            </w:r>
          </w:p>
        </w:tc>
      </w:tr>
      <w:tr>
        <w:trPr>
          <w:trHeight w:val="37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Тұрғын үй-коммуналдық шаруашылық</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450</w:t>
            </w:r>
          </w:p>
        </w:tc>
      </w:tr>
      <w:tr>
        <w:trPr>
          <w:trHeight w:val="3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Коммуналдық шаруашылық</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61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3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014</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31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Елді-мекендерді көркейту</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350</w:t>
            </w:r>
          </w:p>
        </w:tc>
      </w:tr>
      <w:tr>
        <w:trPr>
          <w:trHeight w:val="64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350</w:t>
            </w:r>
          </w:p>
        </w:tc>
      </w:tr>
      <w:tr>
        <w:trPr>
          <w:trHeight w:val="34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150</w:t>
            </w:r>
          </w:p>
        </w:tc>
      </w:tr>
      <w:tr>
        <w:trPr>
          <w:trHeight w:val="3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w:t>
            </w:r>
          </w:p>
        </w:tc>
      </w:tr>
      <w:tr>
        <w:trPr>
          <w:trHeight w:val="3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150</w:t>
            </w:r>
          </w:p>
        </w:tc>
      </w:tr>
      <w:tr>
        <w:trPr>
          <w:trHeight w:val="30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Отырар ауданының Ақтөбе селолық округі</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7535</w:t>
            </w:r>
          </w:p>
        </w:tc>
      </w:tr>
      <w:tr>
        <w:trPr>
          <w:trHeight w:val="3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7235</w:t>
            </w:r>
          </w:p>
        </w:tc>
      </w:tr>
      <w:tr>
        <w:trPr>
          <w:trHeight w:val="6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7235</w:t>
            </w:r>
          </w:p>
        </w:tc>
      </w:tr>
      <w:tr>
        <w:trPr>
          <w:trHeight w:val="6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7235</w:t>
            </w:r>
          </w:p>
        </w:tc>
      </w:tr>
      <w:tr>
        <w:trPr>
          <w:trHeight w:val="91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7235</w:t>
            </w:r>
          </w:p>
        </w:tc>
      </w:tr>
      <w:tr>
        <w:trPr>
          <w:trHeight w:val="31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Тұрғын үй-коммуналдық шаруашылық</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300</w:t>
            </w:r>
          </w:p>
        </w:tc>
      </w:tr>
      <w:tr>
        <w:trPr>
          <w:trHeight w:val="34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Елді-мекендерді көркейту</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300</w:t>
            </w:r>
          </w:p>
        </w:tc>
      </w:tr>
      <w:tr>
        <w:trPr>
          <w:trHeight w:val="6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300</w:t>
            </w:r>
          </w:p>
        </w:tc>
      </w:tr>
      <w:tr>
        <w:trPr>
          <w:trHeight w:val="37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3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w:t>
            </w:r>
          </w:p>
        </w:tc>
      </w:tr>
      <w:tr>
        <w:trPr>
          <w:trHeight w:val="39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150</w:t>
            </w:r>
          </w:p>
        </w:tc>
      </w:tr>
      <w:tr>
        <w:trPr>
          <w:trHeight w:val="40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Отырар ауданының Қоғам селолық округі</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7388</w:t>
            </w:r>
          </w:p>
        </w:tc>
      </w:tr>
      <w:tr>
        <w:trPr>
          <w:trHeight w:val="30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6963</w:t>
            </w:r>
          </w:p>
        </w:tc>
      </w:tr>
      <w:tr>
        <w:trPr>
          <w:trHeight w:val="6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6963</w:t>
            </w:r>
          </w:p>
        </w:tc>
      </w:tr>
      <w:tr>
        <w:trPr>
          <w:trHeight w:val="60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6963</w:t>
            </w:r>
          </w:p>
        </w:tc>
      </w:tr>
      <w:tr>
        <w:trPr>
          <w:trHeight w:val="87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6843</w:t>
            </w:r>
          </w:p>
        </w:tc>
      </w:tr>
      <w:tr>
        <w:trPr>
          <w:trHeight w:val="3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Тұрғын үй-коммуналдық шаруашылық</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425</w:t>
            </w:r>
          </w:p>
        </w:tc>
      </w:tr>
      <w:tr>
        <w:trPr>
          <w:trHeight w:val="30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Коммуналдық шаруашылық</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6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37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014</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31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Елді-мекендерді көркейту</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325</w:t>
            </w:r>
          </w:p>
        </w:tc>
      </w:tr>
      <w:tr>
        <w:trPr>
          <w:trHeight w:val="6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325</w:t>
            </w:r>
          </w:p>
        </w:tc>
      </w:tr>
      <w:tr>
        <w:trPr>
          <w:trHeight w:val="37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3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75</w:t>
            </w:r>
          </w:p>
        </w:tc>
      </w:tr>
      <w:tr>
        <w:trPr>
          <w:trHeight w:val="34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150</w:t>
            </w:r>
          </w:p>
        </w:tc>
      </w:tr>
      <w:tr>
        <w:trPr>
          <w:trHeight w:val="39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Отырар ауданының Қарғалы селолық округі</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12337</w:t>
            </w:r>
          </w:p>
        </w:tc>
      </w:tr>
      <w:tr>
        <w:trPr>
          <w:trHeight w:val="84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6586</w:t>
            </w:r>
          </w:p>
        </w:tc>
      </w:tr>
      <w:tr>
        <w:trPr>
          <w:trHeight w:val="60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6586</w:t>
            </w:r>
          </w:p>
        </w:tc>
      </w:tr>
      <w:tr>
        <w:trPr>
          <w:trHeight w:val="60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6586</w:t>
            </w:r>
          </w:p>
        </w:tc>
      </w:tr>
      <w:tr>
        <w:trPr>
          <w:trHeight w:val="91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6586</w:t>
            </w:r>
          </w:p>
        </w:tc>
      </w:tr>
      <w:tr>
        <w:trPr>
          <w:trHeight w:val="31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Бiлiм беру</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5401</w:t>
            </w:r>
          </w:p>
        </w:tc>
      </w:tr>
      <w:tr>
        <w:trPr>
          <w:trHeight w:val="30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Мектепке дейiнгi тәрбие және оқыту</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5401</w:t>
            </w:r>
          </w:p>
        </w:tc>
      </w:tr>
      <w:tr>
        <w:trPr>
          <w:trHeight w:val="6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5401</w:t>
            </w:r>
          </w:p>
        </w:tc>
      </w:tr>
      <w:tr>
        <w:trPr>
          <w:trHeight w:val="30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Мектепке дейінгі тәрбие ұйымдарын қолдау</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5401</w:t>
            </w:r>
          </w:p>
        </w:tc>
      </w:tr>
      <w:tr>
        <w:trPr>
          <w:trHeight w:val="31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Тұрғын үй-коммуналдық шаруашылық</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350</w:t>
            </w:r>
          </w:p>
        </w:tc>
      </w:tr>
      <w:tr>
        <w:trPr>
          <w:trHeight w:val="31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Коммуналдық шаруашылық</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w:t>
            </w:r>
          </w:p>
        </w:tc>
      </w:tr>
      <w:tr>
        <w:trPr>
          <w:trHeight w:val="6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w:t>
            </w:r>
          </w:p>
        </w:tc>
      </w:tr>
      <w:tr>
        <w:trPr>
          <w:trHeight w:val="31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014</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w:t>
            </w:r>
          </w:p>
        </w:tc>
      </w:tr>
      <w:tr>
        <w:trPr>
          <w:trHeight w:val="31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Елді-мекендерді көркейту</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300</w:t>
            </w:r>
          </w:p>
        </w:tc>
      </w:tr>
      <w:tr>
        <w:trPr>
          <w:trHeight w:val="61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300</w:t>
            </w:r>
          </w:p>
        </w:tc>
      </w:tr>
      <w:tr>
        <w:trPr>
          <w:trHeight w:val="31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31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w:t>
            </w:r>
          </w:p>
        </w:tc>
      </w:tr>
      <w:tr>
        <w:trPr>
          <w:trHeight w:val="31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150</w:t>
            </w:r>
          </w:p>
        </w:tc>
      </w:tr>
      <w:tr>
        <w:trPr>
          <w:trHeight w:val="31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 И Ы Н Ы:</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185840</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Отырар аудандық мәслихатының</w:t>
      </w:r>
      <w:r>
        <w:br/>
      </w:r>
      <w:r>
        <w:rPr>
          <w:rFonts w:ascii="Times New Roman"/>
          <w:b w:val="false"/>
          <w:i w:val="false"/>
          <w:color w:val="000000"/>
          <w:sz w:val="28"/>
        </w:rPr>
        <w:t>
</w:t>
      </w:r>
      <w:r>
        <w:rPr>
          <w:rFonts w:ascii="Times New Roman"/>
          <w:b w:val="false"/>
          <w:i w:val="false"/>
          <w:color w:val="000000"/>
          <w:sz w:val="28"/>
        </w:rPr>
        <w:t>      29 сәуір 2009 жылғы</w:t>
      </w:r>
      <w:r>
        <w:br/>
      </w:r>
      <w:r>
        <w:rPr>
          <w:rFonts w:ascii="Times New Roman"/>
          <w:b w:val="false"/>
          <w:i w:val="false"/>
          <w:color w:val="000000"/>
          <w:sz w:val="28"/>
        </w:rPr>
        <w:t>
</w:t>
      </w:r>
      <w:r>
        <w:rPr>
          <w:rFonts w:ascii="Times New Roman"/>
          <w:b w:val="false"/>
          <w:i w:val="false"/>
          <w:color w:val="000000"/>
          <w:sz w:val="28"/>
        </w:rPr>
        <w:t>      N 19/123-IV шешімімен</w:t>
      </w:r>
      <w:r>
        <w:br/>
      </w:r>
      <w:r>
        <w:rPr>
          <w:rFonts w:ascii="Times New Roman"/>
          <w:b w:val="false"/>
          <w:i w:val="false"/>
          <w:color w:val="000000"/>
          <w:sz w:val="28"/>
        </w:rPr>
        <w:t>
</w:t>
      </w:r>
      <w:r>
        <w:rPr>
          <w:rFonts w:ascii="Times New Roman"/>
          <w:b w:val="false"/>
          <w:i w:val="false"/>
          <w:color w:val="000000"/>
          <w:sz w:val="28"/>
        </w:rPr>
        <w:t>      бекітілген N 4-қосымша</w:t>
      </w:r>
    </w:p>
    <w:p>
      <w:pPr>
        <w:spacing w:after="0"/>
        <w:ind w:left="0"/>
        <w:jc w:val="both"/>
      </w:pPr>
      <w:r>
        <w:rPr>
          <w:rFonts w:ascii="Times New Roman"/>
          <w:b/>
          <w:i w:val="false"/>
          <w:color w:val="000000"/>
          <w:sz w:val="28"/>
        </w:rPr>
        <w:t>      </w:t>
      </w:r>
      <w:r>
        <w:rPr>
          <w:rFonts w:ascii="Times New Roman"/>
          <w:b w:val="false"/>
          <w:i w:val="false"/>
          <w:color w:val="000000"/>
          <w:sz w:val="28"/>
        </w:rPr>
        <w:t>Отырар аудандық мәслихатының</w:t>
      </w:r>
      <w:r>
        <w:br/>
      </w:r>
      <w:r>
        <w:rPr>
          <w:rFonts w:ascii="Times New Roman"/>
          <w:b w:val="false"/>
          <w:i w:val="false"/>
          <w:color w:val="000000"/>
          <w:sz w:val="28"/>
        </w:rPr>
        <w:t>
</w:t>
      </w:r>
      <w:r>
        <w:rPr>
          <w:rFonts w:ascii="Times New Roman"/>
          <w:b w:val="false"/>
          <w:i w:val="false"/>
          <w:color w:val="000000"/>
          <w:sz w:val="28"/>
        </w:rPr>
        <w:t>      25 желтоқсан 2008 жылғы</w:t>
      </w:r>
      <w:r>
        <w:br/>
      </w:r>
      <w:r>
        <w:rPr>
          <w:rFonts w:ascii="Times New Roman"/>
          <w:b w:val="false"/>
          <w:i w:val="false"/>
          <w:color w:val="000000"/>
          <w:sz w:val="28"/>
        </w:rPr>
        <w:t>
</w:t>
      </w:r>
      <w:r>
        <w:rPr>
          <w:rFonts w:ascii="Times New Roman"/>
          <w:b w:val="false"/>
          <w:i w:val="false"/>
          <w:color w:val="000000"/>
          <w:sz w:val="28"/>
        </w:rPr>
        <w:t>      N 15/89-IV шешімімен</w:t>
      </w:r>
      <w:r>
        <w:br/>
      </w:r>
      <w:r>
        <w:rPr>
          <w:rFonts w:ascii="Times New Roman"/>
          <w:b w:val="false"/>
          <w:i w:val="false"/>
          <w:color w:val="000000"/>
          <w:sz w:val="28"/>
        </w:rPr>
        <w:t>
</w:t>
      </w:r>
      <w:r>
        <w:rPr>
          <w:rFonts w:ascii="Times New Roman"/>
          <w:b w:val="false"/>
          <w:i w:val="false"/>
          <w:color w:val="000000"/>
          <w:sz w:val="28"/>
        </w:rPr>
        <w:t>      бекітілген N 5-қосымша</w:t>
      </w:r>
    </w:p>
    <w:p>
      <w:pPr>
        <w:spacing w:after="0"/>
        <w:ind w:left="0"/>
        <w:jc w:val="both"/>
      </w:pPr>
      <w:r>
        <w:rPr>
          <w:rFonts w:ascii="Times New Roman"/>
          <w:b w:val="false"/>
          <w:i w:val="false"/>
          <w:color w:val="000000"/>
          <w:sz w:val="28"/>
        </w:rPr>
        <w:t>        </w:t>
      </w:r>
      <w:r>
        <w:rPr>
          <w:rFonts w:ascii="Times New Roman"/>
          <w:b/>
          <w:i w:val="false"/>
          <w:color w:val="000080"/>
          <w:sz w:val="28"/>
        </w:rPr>
        <w:t>Бюджеттік инвестициялық жобаларды (бағдарламаларды) және заңды тұлғалардың жарғылық капиталын қалыптастыру немесе ұлғайтуды іске асыруға бағытталған, бюджеттік бағдарламалар бөлінісінде 2009 жылға арналған даму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
        <w:gridCol w:w="504"/>
        <w:gridCol w:w="988"/>
        <w:gridCol w:w="800"/>
        <w:gridCol w:w="5958"/>
        <w:gridCol w:w="2971"/>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Функционалдық топ    А т а у л а р ы</w:t>
            </w:r>
          </w:p>
        </w:tc>
        <w:tc>
          <w:tcPr>
            <w:tcW w:w="29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сома, мың теңге</w:t>
            </w:r>
          </w:p>
        </w:tc>
      </w:tr>
      <w:tr>
        <w:trPr>
          <w:trHeight w:val="315"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15"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Инвестициялық жобалар</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569992</w:t>
            </w:r>
          </w:p>
        </w:tc>
      </w:tr>
      <w:tr>
        <w:trPr>
          <w:trHeight w:val="315"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04</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Бiлiм беру</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519153</w:t>
            </w:r>
          </w:p>
        </w:tc>
      </w:tr>
      <w:tr>
        <w:trPr>
          <w:trHeight w:val="315"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құрылыс бөлімі</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519153</w:t>
            </w:r>
          </w:p>
        </w:tc>
      </w:tr>
      <w:tr>
        <w:trPr>
          <w:trHeight w:val="315"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037</w:t>
            </w:r>
          </w:p>
        </w:tc>
        <w:tc>
          <w:tcPr>
            <w:tcW w:w="5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519153</w:t>
            </w:r>
          </w:p>
        </w:tc>
      </w:tr>
      <w:tr>
        <w:trPr>
          <w:trHeight w:val="315"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07</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Тұрғын үй-коммуналдық шаруашылық</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29730</w:t>
            </w:r>
          </w:p>
        </w:tc>
      </w:tr>
      <w:tr>
        <w:trPr>
          <w:trHeight w:val="315"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Тұрғын үй шаруашылығы</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20345</w:t>
            </w:r>
          </w:p>
        </w:tc>
      </w:tr>
      <w:tr>
        <w:trPr>
          <w:trHeight w:val="315"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құрылыс бөлімі</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20345</w:t>
            </w:r>
          </w:p>
        </w:tc>
      </w:tr>
      <w:tr>
        <w:trPr>
          <w:trHeight w:val="30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5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коммуналдық тұрғын үй қорының тұрғын үй құрылысы</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20345</w:t>
            </w:r>
          </w:p>
        </w:tc>
      </w:tr>
      <w:tr>
        <w:trPr>
          <w:trHeight w:val="315"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Елді-мекендерді көркейту</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9385</w:t>
            </w:r>
          </w:p>
        </w:tc>
      </w:tr>
      <w:tr>
        <w:trPr>
          <w:trHeight w:val="315"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9385</w:t>
            </w:r>
          </w:p>
        </w:tc>
      </w:tr>
      <w:tr>
        <w:trPr>
          <w:trHeight w:val="315"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5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Сумен жабдықтау жүйесін дамыту</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9385</w:t>
            </w:r>
          </w:p>
        </w:tc>
      </w:tr>
      <w:tr>
        <w:trPr>
          <w:trHeight w:val="315"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09</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Отын-энергетика кешенi және жер қойнауын пайдалану</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21109</w:t>
            </w:r>
          </w:p>
        </w:tc>
      </w:tr>
      <w:tr>
        <w:trPr>
          <w:trHeight w:val="615"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9</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Отын-энергетика кешені және жер қойнауын пайдалану саласындағы өзге де қызметтер</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21109</w:t>
            </w:r>
          </w:p>
        </w:tc>
      </w:tr>
      <w:tr>
        <w:trPr>
          <w:trHeight w:val="315"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21109</w:t>
            </w:r>
          </w:p>
        </w:tc>
      </w:tr>
      <w:tr>
        <w:trPr>
          <w:trHeight w:val="315"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5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Жылу-энергетикалық жүйені дамыту</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21109</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Отырар аудандық мәслихатының</w:t>
      </w:r>
      <w:r>
        <w:br/>
      </w:r>
      <w:r>
        <w:rPr>
          <w:rFonts w:ascii="Times New Roman"/>
          <w:b w:val="false"/>
          <w:i w:val="false"/>
          <w:color w:val="000000"/>
          <w:sz w:val="28"/>
        </w:rPr>
        <w:t>
</w:t>
      </w:r>
      <w:r>
        <w:rPr>
          <w:rFonts w:ascii="Times New Roman"/>
          <w:b w:val="false"/>
          <w:i w:val="false"/>
          <w:color w:val="000000"/>
          <w:sz w:val="28"/>
        </w:rPr>
        <w:t>      29 сәуір 2009 жылғы</w:t>
      </w:r>
      <w:r>
        <w:br/>
      </w:r>
      <w:r>
        <w:rPr>
          <w:rFonts w:ascii="Times New Roman"/>
          <w:b w:val="false"/>
          <w:i w:val="false"/>
          <w:color w:val="000000"/>
          <w:sz w:val="28"/>
        </w:rPr>
        <w:t>
</w:t>
      </w:r>
      <w:r>
        <w:rPr>
          <w:rFonts w:ascii="Times New Roman"/>
          <w:b w:val="false"/>
          <w:i w:val="false"/>
          <w:color w:val="000000"/>
          <w:sz w:val="28"/>
        </w:rPr>
        <w:t>      N 19/123-IV шешімімен</w:t>
      </w:r>
      <w:r>
        <w:br/>
      </w:r>
      <w:r>
        <w:rPr>
          <w:rFonts w:ascii="Times New Roman"/>
          <w:b w:val="false"/>
          <w:i w:val="false"/>
          <w:color w:val="000000"/>
          <w:sz w:val="28"/>
        </w:rPr>
        <w:t>
</w:t>
      </w:r>
      <w:r>
        <w:rPr>
          <w:rFonts w:ascii="Times New Roman"/>
          <w:b w:val="false"/>
          <w:i w:val="false"/>
          <w:color w:val="000000"/>
          <w:sz w:val="28"/>
        </w:rPr>
        <w:t>      бекітілген N 5-қосымша</w:t>
      </w:r>
    </w:p>
    <w:p>
      <w:pPr>
        <w:spacing w:after="0"/>
        <w:ind w:left="0"/>
        <w:jc w:val="both"/>
      </w:pPr>
      <w:r>
        <w:rPr>
          <w:rFonts w:ascii="Times New Roman"/>
          <w:b/>
          <w:i w:val="false"/>
          <w:color w:val="000000"/>
          <w:sz w:val="28"/>
        </w:rPr>
        <w:t>      </w:t>
      </w:r>
      <w:r>
        <w:rPr>
          <w:rFonts w:ascii="Times New Roman"/>
          <w:b w:val="false"/>
          <w:i w:val="false"/>
          <w:color w:val="000000"/>
          <w:sz w:val="28"/>
        </w:rPr>
        <w:t>Отырар аудандық мәслихатының</w:t>
      </w:r>
      <w:r>
        <w:br/>
      </w:r>
      <w:r>
        <w:rPr>
          <w:rFonts w:ascii="Times New Roman"/>
          <w:b w:val="false"/>
          <w:i w:val="false"/>
          <w:color w:val="000000"/>
          <w:sz w:val="28"/>
        </w:rPr>
        <w:t>
</w:t>
      </w:r>
      <w:r>
        <w:rPr>
          <w:rFonts w:ascii="Times New Roman"/>
          <w:b w:val="false"/>
          <w:i w:val="false"/>
          <w:color w:val="000000"/>
          <w:sz w:val="28"/>
        </w:rPr>
        <w:t>      25 желтоқсан 2008 жылғы</w:t>
      </w:r>
      <w:r>
        <w:br/>
      </w:r>
      <w:r>
        <w:rPr>
          <w:rFonts w:ascii="Times New Roman"/>
          <w:b w:val="false"/>
          <w:i w:val="false"/>
          <w:color w:val="000000"/>
          <w:sz w:val="28"/>
        </w:rPr>
        <w:t>
</w:t>
      </w:r>
      <w:r>
        <w:rPr>
          <w:rFonts w:ascii="Times New Roman"/>
          <w:b w:val="false"/>
          <w:i w:val="false"/>
          <w:color w:val="000000"/>
          <w:sz w:val="28"/>
        </w:rPr>
        <w:t>      N 15/89-IV шешімімен</w:t>
      </w:r>
      <w:r>
        <w:br/>
      </w:r>
      <w:r>
        <w:rPr>
          <w:rFonts w:ascii="Times New Roman"/>
          <w:b w:val="false"/>
          <w:i w:val="false"/>
          <w:color w:val="000000"/>
          <w:sz w:val="28"/>
        </w:rPr>
        <w:t>
</w:t>
      </w:r>
      <w:r>
        <w:rPr>
          <w:rFonts w:ascii="Times New Roman"/>
          <w:b w:val="false"/>
          <w:i w:val="false"/>
          <w:color w:val="000000"/>
          <w:sz w:val="28"/>
        </w:rPr>
        <w:t>      бекітілген N 6-қосымша</w:t>
      </w:r>
    </w:p>
    <w:p>
      <w:pPr>
        <w:spacing w:after="0"/>
        <w:ind w:left="0"/>
        <w:jc w:val="both"/>
      </w:pPr>
      <w:r>
        <w:rPr>
          <w:rFonts w:ascii="Times New Roman"/>
          <w:b/>
          <w:i w:val="false"/>
          <w:color w:val="000080"/>
          <w:sz w:val="28"/>
        </w:rPr>
        <w:t>      Қазақстан</w:t>
      </w:r>
      <w:r>
        <w:rPr>
          <w:rFonts w:ascii="Times New Roman"/>
          <w:b/>
          <w:i w:val="false"/>
          <w:color w:val="000080"/>
          <w:sz w:val="28"/>
        </w:rPr>
        <w:t xml:space="preserve"> Республикасында</w:t>
      </w:r>
      <w:r>
        <w:rPr>
          <w:rFonts w:ascii="Times New Roman"/>
          <w:b/>
          <w:i w:val="false"/>
          <w:color w:val="000080"/>
          <w:sz w:val="28"/>
        </w:rPr>
        <w:t xml:space="preserve"> білім</w:t>
      </w:r>
      <w:r>
        <w:rPr>
          <w:rFonts w:ascii="Times New Roman"/>
          <w:b/>
          <w:i w:val="false"/>
          <w:color w:val="000080"/>
          <w:sz w:val="28"/>
        </w:rPr>
        <w:t xml:space="preserve"> беруді дамытудың</w:t>
      </w:r>
      <w:r>
        <w:rPr>
          <w:rFonts w:ascii="Times New Roman"/>
          <w:b/>
          <w:i w:val="false"/>
          <w:color w:val="000080"/>
          <w:sz w:val="28"/>
        </w:rPr>
        <w:t xml:space="preserve"> 2005 - 2010 </w:t>
      </w:r>
      <w:r>
        <w:rPr>
          <w:rFonts w:ascii="Times New Roman"/>
          <w:b/>
          <w:i w:val="false"/>
          <w:color w:val="000080"/>
          <w:sz w:val="28"/>
        </w:rPr>
        <w:t>жылдарға арналған</w:t>
      </w:r>
      <w:r>
        <w:rPr>
          <w:rFonts w:ascii="Times New Roman"/>
          <w:b/>
          <w:i w:val="false"/>
          <w:color w:val="000080"/>
          <w:sz w:val="28"/>
        </w:rPr>
        <w:t xml:space="preserve"> бағдарламасын іске</w:t>
      </w:r>
      <w:r>
        <w:rPr>
          <w:rFonts w:ascii="Times New Roman"/>
          <w:b/>
          <w:i w:val="false"/>
          <w:color w:val="000080"/>
          <w:sz w:val="28"/>
        </w:rPr>
        <w:t xml:space="preserve"> асыруға </w:t>
      </w:r>
      <w:r>
        <w:rPr>
          <w:rFonts w:ascii="Times New Roman"/>
          <w:b/>
          <w:i w:val="false"/>
          <w:color w:val="000080"/>
          <w:sz w:val="28"/>
        </w:rPr>
        <w:t xml:space="preserve">2009 </w:t>
      </w:r>
      <w:r>
        <w:rPr>
          <w:rFonts w:ascii="Times New Roman"/>
          <w:b/>
          <w:i w:val="false"/>
          <w:color w:val="000080"/>
          <w:sz w:val="28"/>
        </w:rPr>
        <w:t>жылға</w:t>
      </w:r>
      <w:r>
        <w:rPr>
          <w:rFonts w:ascii="Times New Roman"/>
          <w:b/>
          <w:i w:val="false"/>
          <w:color w:val="000080"/>
          <w:sz w:val="28"/>
        </w:rPr>
        <w:t xml:space="preserve"> арналған</w:t>
      </w:r>
      <w:r>
        <w:rPr>
          <w:rFonts w:ascii="Times New Roman"/>
          <w:b/>
          <w:i w:val="false"/>
          <w:color w:val="000080"/>
          <w:sz w:val="28"/>
        </w:rPr>
        <w:t xml:space="preserve"> облыстық бюджетте</w:t>
      </w:r>
      <w:r>
        <w:rPr>
          <w:rFonts w:ascii="Times New Roman"/>
          <w:b/>
          <w:i w:val="false"/>
          <w:color w:val="000080"/>
          <w:sz w:val="28"/>
        </w:rPr>
        <w:t xml:space="preserve"> қаралған</w:t>
      </w:r>
      <w:r>
        <w:rPr>
          <w:rFonts w:ascii="Times New Roman"/>
          <w:b/>
          <w:i w:val="false"/>
          <w:color w:val="000080"/>
          <w:sz w:val="28"/>
        </w:rPr>
        <w:t xml:space="preserve">, </w:t>
      </w:r>
      <w:r>
        <w:rPr>
          <w:rFonts w:ascii="Times New Roman"/>
          <w:b/>
          <w:i w:val="false"/>
          <w:color w:val="000080"/>
          <w:sz w:val="28"/>
        </w:rPr>
        <w:t>аудандар</w:t>
      </w:r>
      <w:r>
        <w:rPr>
          <w:rFonts w:ascii="Times New Roman"/>
          <w:b/>
          <w:i w:val="false"/>
          <w:color w:val="000080"/>
          <w:sz w:val="28"/>
        </w:rPr>
        <w:t xml:space="preserve"> бюджеттеріне</w:t>
      </w:r>
      <w:r>
        <w:rPr>
          <w:rFonts w:ascii="Times New Roman"/>
          <w:b/>
          <w:i w:val="false"/>
          <w:color w:val="000080"/>
          <w:sz w:val="28"/>
        </w:rPr>
        <w:t xml:space="preserve"> берілетін</w:t>
      </w:r>
      <w:r>
        <w:rPr>
          <w:rFonts w:ascii="Times New Roman"/>
          <w:b/>
          <w:i w:val="false"/>
          <w:color w:val="000080"/>
          <w:sz w:val="28"/>
        </w:rPr>
        <w:t xml:space="preserve"> ағымдағы</w:t>
      </w:r>
      <w:r>
        <w:rPr>
          <w:rFonts w:ascii="Times New Roman"/>
          <w:b/>
          <w:i w:val="false"/>
          <w:color w:val="000080"/>
          <w:sz w:val="28"/>
        </w:rPr>
        <w:t xml:space="preserve"> нысаналы трансферттер</w:t>
      </w:r>
    </w:p>
    <w:p>
      <w:pPr>
        <w:spacing w:after="0"/>
        <w:ind w:left="0"/>
        <w:jc w:val="both"/>
      </w:pPr>
      <w:r>
        <w:rPr>
          <w:rFonts w:ascii="Times New Roman"/>
          <w:b/>
          <w:i w:val="false"/>
          <w:color w:val="000080"/>
          <w:sz w:val="28"/>
        </w:rPr>
        <w:t>       </w:t>
      </w: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4"/>
        <w:gridCol w:w="885"/>
        <w:gridCol w:w="2288"/>
        <w:gridCol w:w="1369"/>
        <w:gridCol w:w="1185"/>
        <w:gridCol w:w="1970"/>
        <w:gridCol w:w="1821"/>
        <w:gridCol w:w="1818"/>
      </w:tblGrid>
      <w:tr>
        <w:trPr>
          <w:trHeight w:val="2400" w:hRule="atLeast"/>
        </w:trPr>
        <w:tc>
          <w:tcPr>
            <w:tcW w:w="6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N</w:t>
            </w:r>
          </w:p>
        </w:tc>
        <w:tc>
          <w:tcPr>
            <w:tcW w:w="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w:t>
            </w:r>
            <w:r>
              <w:rPr>
                <w:rFonts w:ascii="Times New Roman"/>
                <w:b w:val="false"/>
                <w:i w:val="false"/>
                <w:color w:val="000000"/>
                <w:sz w:val="20"/>
              </w:rPr>
              <w:t>/</w:t>
            </w:r>
            <w:r>
              <w:rPr>
                <w:rFonts w:ascii="Times New Roman"/>
                <w:b w:val="false"/>
                <w:i w:val="false"/>
                <w:color w:val="000000"/>
                <w:sz w:val="20"/>
              </w:rPr>
              <w:t>с</w:t>
            </w:r>
          </w:p>
        </w:tc>
        <w:tc>
          <w:tcPr>
            <w:tcW w:w="22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Атауы</w:t>
            </w:r>
          </w:p>
        </w:tc>
        <w:tc>
          <w:tcPr>
            <w:tcW w:w="13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Барлығы</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облыстық</w:t>
            </w:r>
            <w:r>
              <w:rPr>
                <w:rFonts w:ascii="Times New Roman"/>
                <w:b/>
                <w:i w:val="false"/>
                <w:color w:val="000000"/>
                <w:sz w:val="20"/>
              </w:rPr>
              <w:t xml:space="preserve"> бюджет қаржысы есебінен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оның</w:t>
            </w:r>
            <w:r>
              <w:rPr>
                <w:rFonts w:ascii="Times New Roman"/>
                <w:b w:val="false"/>
                <w:i w:val="false"/>
                <w:color w:val="000000"/>
                <w:sz w:val="20"/>
              </w:rPr>
              <w:t xml:space="preserve">  </w:t>
            </w:r>
            <w:r>
              <w:rPr>
                <w:rFonts w:ascii="Times New Roman"/>
                <w:b w:val="false"/>
                <w:i w:val="false"/>
                <w:color w:val="000000"/>
                <w:sz w:val="20"/>
              </w:rPr>
              <w:t>ішінде</w:t>
            </w:r>
          </w:p>
        </w:tc>
        <w:tc>
          <w:tcPr>
            <w:tcW w:w="1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Республикалық</w:t>
            </w:r>
            <w:r>
              <w:rPr>
                <w:rFonts w:ascii="Times New Roman"/>
                <w:b/>
                <w:i w:val="false"/>
                <w:color w:val="000000"/>
                <w:sz w:val="20"/>
              </w:rPr>
              <w:t xml:space="preserve"> бюджет</w:t>
            </w:r>
            <w:r>
              <w:rPr>
                <w:rFonts w:ascii="Times New Roman"/>
                <w:b/>
                <w:i w:val="false"/>
                <w:color w:val="000000"/>
                <w:sz w:val="20"/>
              </w:rPr>
              <w:t xml:space="preserve"> қаржысы</w:t>
            </w:r>
            <w:r>
              <w:rPr>
                <w:rFonts w:ascii="Times New Roman"/>
                <w:b/>
                <w:i w:val="false"/>
                <w:color w:val="000000"/>
                <w:sz w:val="20"/>
              </w:rPr>
              <w:t xml:space="preserve"> есебінен</w:t>
            </w:r>
          </w:p>
        </w:tc>
      </w:tr>
      <w:tr>
        <w:trPr>
          <w:trHeight w:val="43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w:t>
            </w:r>
            <w:r>
              <w:rPr>
                <w:rFonts w:ascii="Times New Roman"/>
                <w:b w:val="false"/>
                <w:i w:val="false"/>
                <w:color w:val="000000"/>
                <w:sz w:val="20"/>
              </w:rPr>
              <w:t xml:space="preserve"> орта білім</w:t>
            </w:r>
            <w:r>
              <w:rPr>
                <w:rFonts w:ascii="Times New Roman"/>
                <w:b w:val="false"/>
                <w:i w:val="false"/>
                <w:color w:val="000000"/>
                <w:sz w:val="20"/>
              </w:rPr>
              <w:t xml:space="preserve"> берудің</w:t>
            </w:r>
            <w:r>
              <w:rPr>
                <w:rFonts w:ascii="Times New Roman"/>
                <w:b w:val="false"/>
                <w:i w:val="false"/>
                <w:color w:val="000000"/>
                <w:sz w:val="20"/>
              </w:rPr>
              <w:t xml:space="preserve"> мемлекеттік мекемелері</w:t>
            </w:r>
            <w:r>
              <w:rPr>
                <w:rFonts w:ascii="Times New Roman"/>
                <w:b w:val="false"/>
                <w:i w:val="false"/>
                <w:color w:val="000000"/>
                <w:sz w:val="20"/>
              </w:rPr>
              <w:t xml:space="preserve"> үшін</w:t>
            </w:r>
            <w:r>
              <w:rPr>
                <w:rFonts w:ascii="Times New Roman"/>
                <w:b w:val="false"/>
                <w:i w:val="false"/>
                <w:color w:val="000000"/>
                <w:sz w:val="20"/>
              </w:rPr>
              <w:t xml:space="preserve"> лингафондық</w:t>
            </w:r>
            <w:r>
              <w:rPr>
                <w:rFonts w:ascii="Times New Roman"/>
                <w:b w:val="false"/>
                <w:i w:val="false"/>
                <w:color w:val="000000"/>
                <w:sz w:val="20"/>
              </w:rPr>
              <w:t xml:space="preserve"> және мультимедиялық</w:t>
            </w:r>
            <w:r>
              <w:rPr>
                <w:rFonts w:ascii="Times New Roman"/>
                <w:b w:val="false"/>
                <w:i w:val="false"/>
                <w:color w:val="000000"/>
                <w:sz w:val="20"/>
              </w:rPr>
              <w:t xml:space="preserve"> кабинеттер жасауға</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w:t>
            </w:r>
            <w:r>
              <w:rPr>
                <w:rFonts w:ascii="Times New Roman"/>
                <w:b w:val="false"/>
                <w:i w:val="false"/>
                <w:color w:val="000000"/>
                <w:sz w:val="20"/>
              </w:rPr>
              <w:t xml:space="preserve"> орта</w:t>
            </w:r>
            <w:r>
              <w:rPr>
                <w:rFonts w:ascii="Times New Roman"/>
                <w:b w:val="false"/>
                <w:i w:val="false"/>
                <w:color w:val="000000"/>
                <w:sz w:val="20"/>
              </w:rPr>
              <w:t xml:space="preserve">  </w:t>
            </w:r>
            <w:r>
              <w:rPr>
                <w:rFonts w:ascii="Times New Roman"/>
                <w:b w:val="false"/>
                <w:i w:val="false"/>
                <w:color w:val="000000"/>
                <w:sz w:val="20"/>
              </w:rPr>
              <w:t>білім</w:t>
            </w:r>
            <w:r>
              <w:rPr>
                <w:rFonts w:ascii="Times New Roman"/>
                <w:b w:val="false"/>
                <w:i w:val="false"/>
                <w:color w:val="000000"/>
                <w:sz w:val="20"/>
              </w:rPr>
              <w:t xml:space="preserve"> берудің</w:t>
            </w:r>
            <w:r>
              <w:rPr>
                <w:rFonts w:ascii="Times New Roman"/>
                <w:b w:val="false"/>
                <w:i w:val="false"/>
                <w:color w:val="000000"/>
                <w:sz w:val="20"/>
              </w:rPr>
              <w:t xml:space="preserve"> мемлекеттік мекемелердегі</w:t>
            </w:r>
            <w:r>
              <w:rPr>
                <w:rFonts w:ascii="Times New Roman"/>
                <w:b w:val="false"/>
                <w:i w:val="false"/>
                <w:color w:val="000000"/>
                <w:sz w:val="20"/>
              </w:rPr>
              <w:t xml:space="preserve"> физика</w:t>
            </w:r>
            <w:r>
              <w:rPr>
                <w:rFonts w:ascii="Times New Roman"/>
                <w:b w:val="false"/>
                <w:i w:val="false"/>
                <w:color w:val="000000"/>
                <w:sz w:val="20"/>
              </w:rPr>
              <w:t xml:space="preserve">, </w:t>
            </w:r>
            <w:r>
              <w:rPr>
                <w:rFonts w:ascii="Times New Roman"/>
                <w:b w:val="false"/>
                <w:i w:val="false"/>
                <w:color w:val="000000"/>
                <w:sz w:val="20"/>
              </w:rPr>
              <w:t>химия</w:t>
            </w:r>
            <w:r>
              <w:rPr>
                <w:rFonts w:ascii="Times New Roman"/>
                <w:b w:val="false"/>
                <w:i w:val="false"/>
                <w:color w:val="000000"/>
                <w:sz w:val="20"/>
              </w:rPr>
              <w:t xml:space="preserve">, </w:t>
            </w:r>
            <w:r>
              <w:rPr>
                <w:rFonts w:ascii="Times New Roman"/>
                <w:b w:val="false"/>
                <w:i w:val="false"/>
                <w:color w:val="000000"/>
                <w:sz w:val="20"/>
              </w:rPr>
              <w:t>биология кабинеттерін</w:t>
            </w:r>
            <w:r>
              <w:rPr>
                <w:rFonts w:ascii="Times New Roman"/>
                <w:b w:val="false"/>
                <w:i w:val="false"/>
                <w:color w:val="000000"/>
                <w:sz w:val="20"/>
              </w:rPr>
              <w:t xml:space="preserve"> оқу жабдығымен жарықтандыруға</w:t>
            </w:r>
          </w:p>
        </w:tc>
        <w:tc>
          <w:tcPr>
            <w:tcW w:w="0" w:type="auto"/>
            <w:vMerge/>
            <w:tcBorders>
              <w:top w:val="nil"/>
              <w:left w:val="single" w:color="cfcfcf" w:sz="5"/>
              <w:bottom w:val="single" w:color="cfcfcf" w:sz="5"/>
              <w:right w:val="single" w:color="cfcfcf" w:sz="5"/>
            </w:tcBorders>
          </w:tcPr>
          <w:p/>
        </w:tc>
      </w:tr>
      <w:tr>
        <w:trPr>
          <w:trHeight w:val="31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w:t>
            </w:r>
          </w:p>
        </w:tc>
      </w:tr>
      <w:tr>
        <w:trPr>
          <w:trHeight w:val="61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Мектептер</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44167</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44167</w:t>
            </w:r>
          </w:p>
        </w:tc>
      </w:tr>
      <w:tr>
        <w:trPr>
          <w:trHeight w:val="31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Барлығы</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44167</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44167</w:t>
            </w:r>
          </w:p>
        </w:tc>
      </w:tr>
    </w:tbl>
    <w:p>
      <w:pPr>
        <w:spacing w:after="0"/>
        <w:ind w:left="0"/>
        <w:jc w:val="both"/>
      </w:pPr>
      <w:r>
        <w:rPr>
          <w:rFonts w:ascii="Times New Roman"/>
          <w:b w:val="false"/>
          <w:i w:val="false"/>
          <w:color w:val="000000"/>
          <w:sz w:val="28"/>
        </w:rPr>
        <w:t>      5-қосымшаның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0"/>
        <w:gridCol w:w="2402"/>
        <w:gridCol w:w="2184"/>
        <w:gridCol w:w="2006"/>
        <w:gridCol w:w="970"/>
        <w:gridCol w:w="2242"/>
        <w:gridCol w:w="1546"/>
      </w:tblGrid>
      <w:tr>
        <w:trPr>
          <w:trHeight w:val="525" w:hRule="atLeast"/>
        </w:trPr>
        <w:tc>
          <w:tcPr>
            <w:tcW w:w="6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N</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оның</w:t>
            </w:r>
            <w:r>
              <w:rPr>
                <w:rFonts w:ascii="Times New Roman"/>
                <w:b w:val="false"/>
                <w:i w:val="false"/>
                <w:color w:val="000000"/>
                <w:sz w:val="20"/>
              </w:rPr>
              <w:t xml:space="preserve">  </w:t>
            </w:r>
            <w:r>
              <w:rPr>
                <w:rFonts w:ascii="Times New Roman"/>
                <w:b w:val="false"/>
                <w:i w:val="false"/>
                <w:color w:val="000000"/>
                <w:sz w:val="20"/>
              </w:rPr>
              <w:t>ішінде</w:t>
            </w:r>
          </w:p>
        </w:tc>
      </w:tr>
      <w:tr>
        <w:trPr>
          <w:trHeight w:val="4335" w:hRule="atLeast"/>
        </w:trPr>
        <w:tc>
          <w:tcPr>
            <w:tcW w:w="0" w:type="auto"/>
            <w:vMerge/>
            <w:tcBorders>
              <w:top w:val="nil"/>
              <w:left w:val="single" w:color="cfcfcf" w:sz="5"/>
              <w:bottom w:val="single" w:color="cfcfcf" w:sz="5"/>
              <w:right w:val="single" w:color="cfcfcf" w:sz="5"/>
            </w:tcBorders>
          </w:tcP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w:t>
            </w:r>
            <w:r>
              <w:rPr>
                <w:rFonts w:ascii="Times New Roman"/>
                <w:b w:val="false"/>
                <w:i w:val="false"/>
                <w:color w:val="000000"/>
                <w:sz w:val="20"/>
              </w:rPr>
              <w:t xml:space="preserve"> орта</w:t>
            </w:r>
            <w:r>
              <w:rPr>
                <w:rFonts w:ascii="Times New Roman"/>
                <w:b w:val="false"/>
                <w:i w:val="false"/>
                <w:color w:val="000000"/>
                <w:sz w:val="20"/>
              </w:rPr>
              <w:t xml:space="preserve"> білім</w:t>
            </w:r>
            <w:r>
              <w:rPr>
                <w:rFonts w:ascii="Times New Roman"/>
                <w:b w:val="false"/>
                <w:i w:val="false"/>
                <w:color w:val="000000"/>
                <w:sz w:val="20"/>
              </w:rPr>
              <w:t xml:space="preserve"> берудің</w:t>
            </w:r>
            <w:r>
              <w:rPr>
                <w:rFonts w:ascii="Times New Roman"/>
                <w:b w:val="false"/>
                <w:i w:val="false"/>
                <w:color w:val="000000"/>
                <w:sz w:val="20"/>
              </w:rPr>
              <w:t xml:space="preserve"> мемлекеттік</w:t>
            </w:r>
            <w:r>
              <w:rPr>
                <w:rFonts w:ascii="Times New Roman"/>
                <w:b w:val="false"/>
                <w:i w:val="false"/>
                <w:color w:val="000000"/>
                <w:sz w:val="20"/>
              </w:rPr>
              <w:t xml:space="preserve"> мекемелері</w:t>
            </w:r>
            <w:r>
              <w:rPr>
                <w:rFonts w:ascii="Times New Roman"/>
                <w:b w:val="false"/>
                <w:i w:val="false"/>
                <w:color w:val="000000"/>
                <w:sz w:val="20"/>
              </w:rPr>
              <w:t xml:space="preserve"> үшін</w:t>
            </w:r>
            <w:r>
              <w:rPr>
                <w:rFonts w:ascii="Times New Roman"/>
                <w:b w:val="false"/>
                <w:i w:val="false"/>
                <w:color w:val="000000"/>
                <w:sz w:val="20"/>
              </w:rPr>
              <w:t xml:space="preserve"> лингафондық</w:t>
            </w:r>
            <w:r>
              <w:rPr>
                <w:rFonts w:ascii="Times New Roman"/>
                <w:b w:val="false"/>
                <w:i w:val="false"/>
                <w:color w:val="000000"/>
                <w:sz w:val="20"/>
              </w:rPr>
              <w:t xml:space="preserve"> және</w:t>
            </w:r>
            <w:r>
              <w:rPr>
                <w:rFonts w:ascii="Times New Roman"/>
                <w:b w:val="false"/>
                <w:i w:val="false"/>
                <w:color w:val="000000"/>
                <w:sz w:val="20"/>
              </w:rPr>
              <w:t xml:space="preserve"> мультимедиалық</w:t>
            </w:r>
            <w:r>
              <w:rPr>
                <w:rFonts w:ascii="Times New Roman"/>
                <w:b w:val="false"/>
                <w:i w:val="false"/>
                <w:color w:val="000000"/>
                <w:sz w:val="20"/>
              </w:rPr>
              <w:t xml:space="preserve"> кабинеттер</w:t>
            </w:r>
            <w:r>
              <w:rPr>
                <w:rFonts w:ascii="Times New Roman"/>
                <w:b w:val="false"/>
                <w:i w:val="false"/>
                <w:color w:val="000000"/>
                <w:sz w:val="20"/>
              </w:rPr>
              <w:t xml:space="preserve"> жасауға</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w:t>
            </w:r>
            <w:r>
              <w:rPr>
                <w:rFonts w:ascii="Times New Roman"/>
                <w:b w:val="false"/>
                <w:i w:val="false"/>
                <w:color w:val="000000"/>
                <w:sz w:val="20"/>
              </w:rPr>
              <w:t xml:space="preserve"> орта</w:t>
            </w:r>
            <w:r>
              <w:rPr>
                <w:rFonts w:ascii="Times New Roman"/>
                <w:b w:val="false"/>
                <w:i w:val="false"/>
                <w:color w:val="000000"/>
                <w:sz w:val="20"/>
              </w:rPr>
              <w:t xml:space="preserve"> білім</w:t>
            </w:r>
            <w:r>
              <w:rPr>
                <w:rFonts w:ascii="Times New Roman"/>
                <w:b w:val="false"/>
                <w:i w:val="false"/>
                <w:color w:val="000000"/>
                <w:sz w:val="20"/>
              </w:rPr>
              <w:t xml:space="preserve"> беретін</w:t>
            </w:r>
            <w:r>
              <w:rPr>
                <w:rFonts w:ascii="Times New Roman"/>
                <w:b w:val="false"/>
                <w:i w:val="false"/>
                <w:color w:val="000000"/>
                <w:sz w:val="20"/>
              </w:rPr>
              <w:t xml:space="preserve"> мемлекеттік</w:t>
            </w:r>
            <w:r>
              <w:rPr>
                <w:rFonts w:ascii="Times New Roman"/>
                <w:b w:val="false"/>
                <w:i w:val="false"/>
                <w:color w:val="000000"/>
                <w:sz w:val="20"/>
              </w:rPr>
              <w:t xml:space="preserve"> мекемелердегі</w:t>
            </w:r>
            <w:r>
              <w:rPr>
                <w:rFonts w:ascii="Times New Roman"/>
                <w:b w:val="false"/>
                <w:i w:val="false"/>
                <w:color w:val="000000"/>
                <w:sz w:val="20"/>
              </w:rPr>
              <w:t xml:space="preserve"> физика</w:t>
            </w:r>
            <w:r>
              <w:rPr>
                <w:rFonts w:ascii="Times New Roman"/>
                <w:b w:val="false"/>
                <w:i w:val="false"/>
                <w:color w:val="000000"/>
                <w:sz w:val="20"/>
              </w:rPr>
              <w:t xml:space="preserve">, </w:t>
            </w:r>
            <w:r>
              <w:rPr>
                <w:rFonts w:ascii="Times New Roman"/>
                <w:b w:val="false"/>
                <w:i w:val="false"/>
                <w:color w:val="000000"/>
                <w:sz w:val="20"/>
              </w:rPr>
              <w:t>химия</w:t>
            </w:r>
            <w:r>
              <w:rPr>
                <w:rFonts w:ascii="Times New Roman"/>
                <w:b w:val="false"/>
                <w:i w:val="false"/>
                <w:color w:val="000000"/>
                <w:sz w:val="20"/>
              </w:rPr>
              <w:t xml:space="preserve">, </w:t>
            </w:r>
            <w:r>
              <w:rPr>
                <w:rFonts w:ascii="Times New Roman"/>
                <w:b w:val="false"/>
                <w:i w:val="false"/>
                <w:color w:val="000000"/>
                <w:sz w:val="20"/>
              </w:rPr>
              <w:t>биология кабинеттерін</w:t>
            </w:r>
            <w:r>
              <w:rPr>
                <w:rFonts w:ascii="Times New Roman"/>
                <w:b w:val="false"/>
                <w:i w:val="false"/>
                <w:color w:val="000000"/>
                <w:sz w:val="20"/>
              </w:rPr>
              <w:t xml:space="preserve"> оқу жабдығымен жарақтандыруға</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білім</w:t>
            </w:r>
            <w:r>
              <w:rPr>
                <w:rFonts w:ascii="Times New Roman"/>
                <w:b w:val="false"/>
                <w:i w:val="false"/>
                <w:color w:val="000000"/>
                <w:sz w:val="20"/>
              </w:rPr>
              <w:t xml:space="preserve"> беру</w:t>
            </w:r>
            <w:r>
              <w:rPr>
                <w:rFonts w:ascii="Times New Roman"/>
                <w:b w:val="false"/>
                <w:i w:val="false"/>
                <w:color w:val="000000"/>
                <w:sz w:val="20"/>
              </w:rPr>
              <w:t xml:space="preserve"> саласында мемлекеттік</w:t>
            </w:r>
            <w:r>
              <w:rPr>
                <w:rFonts w:ascii="Times New Roman"/>
                <w:b w:val="false"/>
                <w:i w:val="false"/>
                <w:color w:val="000000"/>
                <w:sz w:val="20"/>
              </w:rPr>
              <w:t xml:space="preserve"> жүйенің жаңа</w:t>
            </w:r>
            <w:r>
              <w:rPr>
                <w:rFonts w:ascii="Times New Roman"/>
                <w:b w:val="false"/>
                <w:i w:val="false"/>
                <w:color w:val="000000"/>
                <w:sz w:val="20"/>
              </w:rPr>
              <w:t xml:space="preserve"> технологияларын енгізуге</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тамақтануды</w:t>
            </w:r>
            <w:r>
              <w:rPr>
                <w:rFonts w:ascii="Times New Roman"/>
                <w:b w:val="false"/>
                <w:i w:val="false"/>
                <w:color w:val="000000"/>
                <w:sz w:val="20"/>
              </w:rPr>
              <w:t xml:space="preserve">, </w:t>
            </w:r>
            <w:r>
              <w:rPr>
                <w:rFonts w:ascii="Times New Roman"/>
                <w:b w:val="false"/>
                <w:i w:val="false"/>
                <w:color w:val="000000"/>
                <w:sz w:val="20"/>
              </w:rPr>
              <w:t>тұруды</w:t>
            </w:r>
            <w:r>
              <w:rPr>
                <w:rFonts w:ascii="Times New Roman"/>
                <w:b w:val="false"/>
                <w:i w:val="false"/>
                <w:color w:val="000000"/>
                <w:sz w:val="20"/>
              </w:rPr>
              <w:t xml:space="preserve"> және</w:t>
            </w:r>
            <w:r>
              <w:rPr>
                <w:rFonts w:ascii="Times New Roman"/>
                <w:b w:val="false"/>
                <w:i w:val="false"/>
                <w:color w:val="000000"/>
                <w:sz w:val="20"/>
              </w:rPr>
              <w:t xml:space="preserve"> балаларды</w:t>
            </w:r>
            <w:r>
              <w:rPr>
                <w:rFonts w:ascii="Times New Roman"/>
                <w:b w:val="false"/>
                <w:i w:val="false"/>
                <w:color w:val="000000"/>
                <w:sz w:val="20"/>
              </w:rPr>
              <w:t xml:space="preserve"> тестілеу пунктілеріне</w:t>
            </w:r>
            <w:r>
              <w:rPr>
                <w:rFonts w:ascii="Times New Roman"/>
                <w:b w:val="false"/>
                <w:i w:val="false"/>
                <w:color w:val="000000"/>
                <w:sz w:val="20"/>
              </w:rPr>
              <w:t xml:space="preserve"> жеткізуді ұйымдастыруға</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w:t>
            </w:r>
            <w:r>
              <w:rPr>
                <w:rFonts w:ascii="Times New Roman"/>
                <w:b w:val="false"/>
                <w:i w:val="false"/>
                <w:color w:val="000000"/>
                <w:sz w:val="20"/>
              </w:rPr>
              <w:t xml:space="preserve"> орта</w:t>
            </w:r>
            <w:r>
              <w:rPr>
                <w:rFonts w:ascii="Times New Roman"/>
                <w:b w:val="false"/>
                <w:i w:val="false"/>
                <w:color w:val="000000"/>
                <w:sz w:val="20"/>
              </w:rPr>
              <w:t xml:space="preserve"> білім</w:t>
            </w:r>
            <w:r>
              <w:rPr>
                <w:rFonts w:ascii="Times New Roman"/>
                <w:b w:val="false"/>
                <w:i w:val="false"/>
                <w:color w:val="000000"/>
                <w:sz w:val="20"/>
              </w:rPr>
              <w:t xml:space="preserve"> берудің</w:t>
            </w:r>
            <w:r>
              <w:rPr>
                <w:rFonts w:ascii="Times New Roman"/>
                <w:b w:val="false"/>
                <w:i w:val="false"/>
                <w:color w:val="000000"/>
                <w:sz w:val="20"/>
              </w:rPr>
              <w:t xml:space="preserve"> мемлекеттік</w:t>
            </w:r>
            <w:r>
              <w:rPr>
                <w:rFonts w:ascii="Times New Roman"/>
                <w:b w:val="false"/>
                <w:i w:val="false"/>
                <w:color w:val="000000"/>
                <w:sz w:val="20"/>
              </w:rPr>
              <w:t xml:space="preserve"> мекемелерін</w:t>
            </w:r>
            <w:r>
              <w:rPr>
                <w:rFonts w:ascii="Times New Roman"/>
                <w:b w:val="false"/>
                <w:i w:val="false"/>
                <w:color w:val="000000"/>
                <w:sz w:val="20"/>
              </w:rPr>
              <w:t xml:space="preserve"> Интернет желісіне қосуға</w:t>
            </w:r>
            <w:r>
              <w:rPr>
                <w:rFonts w:ascii="Times New Roman"/>
                <w:b w:val="false"/>
                <w:i w:val="false"/>
                <w:color w:val="000000"/>
                <w:sz w:val="20"/>
              </w:rPr>
              <w:t xml:space="preserve"> және олардың</w:t>
            </w:r>
            <w:r>
              <w:rPr>
                <w:rFonts w:ascii="Times New Roman"/>
                <w:b w:val="false"/>
                <w:i w:val="false"/>
                <w:color w:val="000000"/>
                <w:sz w:val="20"/>
              </w:rPr>
              <w:t xml:space="preserve"> трафигін төлеуге</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орта</w:t>
            </w:r>
            <w:r>
              <w:rPr>
                <w:rFonts w:ascii="Times New Roman"/>
                <w:b w:val="false"/>
                <w:i w:val="false"/>
                <w:color w:val="000000"/>
                <w:sz w:val="20"/>
              </w:rPr>
              <w:t xml:space="preserve"> білім берудің мемлекеттік</w:t>
            </w:r>
            <w:r>
              <w:rPr>
                <w:rFonts w:ascii="Times New Roman"/>
                <w:b w:val="false"/>
                <w:i w:val="false"/>
                <w:color w:val="000000"/>
                <w:sz w:val="20"/>
              </w:rPr>
              <w:t xml:space="preserve"> мекемелеріне</w:t>
            </w:r>
            <w:r>
              <w:rPr>
                <w:rFonts w:ascii="Times New Roman"/>
                <w:b w:val="false"/>
                <w:i w:val="false"/>
                <w:color w:val="000000"/>
                <w:sz w:val="20"/>
              </w:rPr>
              <w:t xml:space="preserve"> кітапханалық</w:t>
            </w:r>
            <w:r>
              <w:rPr>
                <w:rFonts w:ascii="Times New Roman"/>
                <w:b w:val="false"/>
                <w:i w:val="false"/>
                <w:color w:val="000000"/>
                <w:sz w:val="20"/>
              </w:rPr>
              <w:t xml:space="preserve"> қорларын</w:t>
            </w:r>
            <w:r>
              <w:rPr>
                <w:rFonts w:ascii="Times New Roman"/>
                <w:b w:val="false"/>
                <w:i w:val="false"/>
                <w:color w:val="000000"/>
                <w:sz w:val="20"/>
              </w:rPr>
              <w:t xml:space="preserve"> жаңарту үшін</w:t>
            </w:r>
            <w:r>
              <w:rPr>
                <w:rFonts w:ascii="Times New Roman"/>
                <w:b w:val="false"/>
                <w:i w:val="false"/>
                <w:color w:val="000000"/>
                <w:sz w:val="20"/>
              </w:rPr>
              <w:t xml:space="preserve"> оқулық</w:t>
            </w:r>
            <w:r>
              <w:rPr>
                <w:rFonts w:ascii="Times New Roman"/>
                <w:b w:val="false"/>
                <w:i w:val="false"/>
                <w:color w:val="000000"/>
                <w:sz w:val="20"/>
              </w:rPr>
              <w:t xml:space="preserve"> пен оқу</w:t>
            </w:r>
            <w:r>
              <w:rPr>
                <w:rFonts w:ascii="Times New Roman"/>
                <w:b w:val="false"/>
                <w:i w:val="false"/>
                <w:color w:val="000000"/>
                <w:sz w:val="20"/>
              </w:rPr>
              <w:t>-</w:t>
            </w:r>
            <w:r>
              <w:rPr>
                <w:rFonts w:ascii="Times New Roman"/>
                <w:b w:val="false"/>
                <w:i w:val="false"/>
                <w:color w:val="000000"/>
                <w:sz w:val="20"/>
              </w:rPr>
              <w:t xml:space="preserve"> әдістемелік кешенін</w:t>
            </w:r>
            <w:r>
              <w:rPr>
                <w:rFonts w:ascii="Times New Roman"/>
                <w:b w:val="false"/>
                <w:i w:val="false"/>
                <w:color w:val="000000"/>
                <w:sz w:val="20"/>
              </w:rPr>
              <w:t xml:space="preserve"> сатып алуға және жеткізуге</w:t>
            </w:r>
          </w:p>
        </w:tc>
      </w:tr>
      <w:tr>
        <w:trPr>
          <w:trHeight w:val="3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w:t>
            </w:r>
          </w:p>
        </w:tc>
      </w:tr>
      <w:tr>
        <w:trPr>
          <w:trHeight w:val="6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16623</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8194</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19350</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3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16623</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8194</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19350</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w:t>
      </w:r>
      <w:r>
        <w:rPr>
          <w:rFonts w:ascii="Times New Roman"/>
          <w:b w:val="false"/>
          <w:i w:val="false"/>
          <w:color w:val="000000"/>
          <w:sz w:val="28"/>
        </w:rPr>
        <w:t>Отырар аудандық мәслихатының</w:t>
      </w:r>
      <w:r>
        <w:br/>
      </w:r>
      <w:r>
        <w:rPr>
          <w:rFonts w:ascii="Times New Roman"/>
          <w:b w:val="false"/>
          <w:i w:val="false"/>
          <w:color w:val="000000"/>
          <w:sz w:val="28"/>
        </w:rPr>
        <w:t>
</w:t>
      </w:r>
      <w:r>
        <w:rPr>
          <w:rFonts w:ascii="Times New Roman"/>
          <w:b w:val="false"/>
          <w:i w:val="false"/>
          <w:color w:val="000000"/>
          <w:sz w:val="28"/>
        </w:rPr>
        <w:t>      29 сәуір 2009 жылғы</w:t>
      </w:r>
      <w:r>
        <w:br/>
      </w:r>
      <w:r>
        <w:rPr>
          <w:rFonts w:ascii="Times New Roman"/>
          <w:b w:val="false"/>
          <w:i w:val="false"/>
          <w:color w:val="000000"/>
          <w:sz w:val="28"/>
        </w:rPr>
        <w:t>
</w:t>
      </w:r>
      <w:r>
        <w:rPr>
          <w:rFonts w:ascii="Times New Roman"/>
          <w:b w:val="false"/>
          <w:i w:val="false"/>
          <w:color w:val="000000"/>
          <w:sz w:val="28"/>
        </w:rPr>
        <w:t>      N 19/123-IV шешімімен</w:t>
      </w:r>
      <w:r>
        <w:br/>
      </w:r>
      <w:r>
        <w:rPr>
          <w:rFonts w:ascii="Times New Roman"/>
          <w:b w:val="false"/>
          <w:i w:val="false"/>
          <w:color w:val="000000"/>
          <w:sz w:val="28"/>
        </w:rPr>
        <w:t>
</w:t>
      </w:r>
      <w:r>
        <w:rPr>
          <w:rFonts w:ascii="Times New Roman"/>
          <w:b w:val="false"/>
          <w:i w:val="false"/>
          <w:color w:val="000000"/>
          <w:sz w:val="28"/>
        </w:rPr>
        <w:t>      бекітілген N 6-қосымша</w:t>
      </w:r>
    </w:p>
    <w:p>
      <w:pPr>
        <w:spacing w:after="0"/>
        <w:ind w:left="0"/>
        <w:jc w:val="both"/>
      </w:pPr>
      <w:r>
        <w:rPr>
          <w:rFonts w:ascii="Times New Roman"/>
          <w:b/>
          <w:i w:val="false"/>
          <w:color w:val="000000"/>
          <w:sz w:val="28"/>
        </w:rPr>
        <w:t>      </w:t>
      </w:r>
      <w:r>
        <w:rPr>
          <w:rFonts w:ascii="Times New Roman"/>
          <w:b w:val="false"/>
          <w:i w:val="false"/>
          <w:color w:val="000000"/>
          <w:sz w:val="28"/>
        </w:rPr>
        <w:t>Отырар аудандық мәслихатының</w:t>
      </w:r>
      <w:r>
        <w:br/>
      </w:r>
      <w:r>
        <w:rPr>
          <w:rFonts w:ascii="Times New Roman"/>
          <w:b w:val="false"/>
          <w:i w:val="false"/>
          <w:color w:val="000000"/>
          <w:sz w:val="28"/>
        </w:rPr>
        <w:t>
</w:t>
      </w:r>
      <w:r>
        <w:rPr>
          <w:rFonts w:ascii="Times New Roman"/>
          <w:b w:val="false"/>
          <w:i w:val="false"/>
          <w:color w:val="000000"/>
          <w:sz w:val="28"/>
        </w:rPr>
        <w:t>      25 желтоқсан 2008 жылғы</w:t>
      </w:r>
      <w:r>
        <w:br/>
      </w:r>
      <w:r>
        <w:rPr>
          <w:rFonts w:ascii="Times New Roman"/>
          <w:b w:val="false"/>
          <w:i w:val="false"/>
          <w:color w:val="000000"/>
          <w:sz w:val="28"/>
        </w:rPr>
        <w:t>
</w:t>
      </w:r>
      <w:r>
        <w:rPr>
          <w:rFonts w:ascii="Times New Roman"/>
          <w:b w:val="false"/>
          <w:i w:val="false"/>
          <w:color w:val="000000"/>
          <w:sz w:val="28"/>
        </w:rPr>
        <w:t>      N 15/89-IV шешімімен</w:t>
      </w:r>
      <w:r>
        <w:br/>
      </w:r>
      <w:r>
        <w:rPr>
          <w:rFonts w:ascii="Times New Roman"/>
          <w:b w:val="false"/>
          <w:i w:val="false"/>
          <w:color w:val="000000"/>
          <w:sz w:val="28"/>
        </w:rPr>
        <w:t>
</w:t>
      </w:r>
      <w:r>
        <w:rPr>
          <w:rFonts w:ascii="Times New Roman"/>
          <w:b w:val="false"/>
          <w:i w:val="false"/>
          <w:color w:val="000000"/>
          <w:sz w:val="28"/>
        </w:rPr>
        <w:t>      бекітілген N 11-қосымша</w:t>
      </w:r>
    </w:p>
    <w:p>
      <w:pPr>
        <w:spacing w:after="0"/>
        <w:ind w:left="0"/>
        <w:jc w:val="both"/>
      </w:pPr>
      <w:r>
        <w:rPr>
          <w:rFonts w:ascii="Times New Roman"/>
          <w:b/>
          <w:i w:val="false"/>
          <w:color w:val="000080"/>
          <w:sz w:val="28"/>
        </w:rPr>
        <w:t>Аудандар</w:t>
      </w:r>
      <w:r>
        <w:rPr>
          <w:rFonts w:ascii="Times New Roman"/>
          <w:b/>
          <w:i w:val="false"/>
          <w:color w:val="000080"/>
          <w:sz w:val="28"/>
        </w:rPr>
        <w:t xml:space="preserve"> (</w:t>
      </w:r>
      <w:r>
        <w:rPr>
          <w:rFonts w:ascii="Times New Roman"/>
          <w:b/>
          <w:i w:val="false"/>
          <w:color w:val="000080"/>
          <w:sz w:val="28"/>
        </w:rPr>
        <w:t>облыстық</w:t>
      </w:r>
      <w:r>
        <w:rPr>
          <w:rFonts w:ascii="Times New Roman"/>
          <w:b/>
          <w:i w:val="false"/>
          <w:color w:val="000080"/>
          <w:sz w:val="28"/>
        </w:rPr>
        <w:t xml:space="preserve"> маңызы</w:t>
      </w:r>
      <w:r>
        <w:rPr>
          <w:rFonts w:ascii="Times New Roman"/>
          <w:b/>
          <w:i w:val="false"/>
          <w:color w:val="000080"/>
          <w:sz w:val="28"/>
        </w:rPr>
        <w:t xml:space="preserve"> бар</w:t>
      </w:r>
      <w:r>
        <w:rPr>
          <w:rFonts w:ascii="Times New Roman"/>
          <w:b/>
          <w:i w:val="false"/>
          <w:color w:val="000080"/>
          <w:sz w:val="28"/>
        </w:rPr>
        <w:t xml:space="preserve"> қалалар</w:t>
      </w:r>
      <w:r>
        <w:rPr>
          <w:rFonts w:ascii="Times New Roman"/>
          <w:b/>
          <w:i w:val="false"/>
          <w:color w:val="000080"/>
          <w:sz w:val="28"/>
        </w:rPr>
        <w:t xml:space="preserve">) </w:t>
      </w:r>
      <w:r>
        <w:rPr>
          <w:rFonts w:ascii="Times New Roman"/>
          <w:b/>
          <w:i w:val="false"/>
          <w:color w:val="000080"/>
          <w:sz w:val="28"/>
        </w:rPr>
        <w:t>бюджеттеріне</w:t>
      </w:r>
      <w:r>
        <w:rPr>
          <w:rFonts w:ascii="Times New Roman"/>
          <w:b/>
          <w:i w:val="false"/>
          <w:color w:val="000080"/>
          <w:sz w:val="28"/>
        </w:rPr>
        <w:t xml:space="preserve"> ең</w:t>
      </w:r>
      <w:r>
        <w:rPr>
          <w:rFonts w:ascii="Times New Roman"/>
          <w:b/>
          <w:i w:val="false"/>
          <w:color w:val="000080"/>
          <w:sz w:val="28"/>
        </w:rPr>
        <w:t xml:space="preserve"> төменгі</w:t>
      </w:r>
      <w:r>
        <w:rPr>
          <w:rFonts w:ascii="Times New Roman"/>
          <w:b/>
          <w:i w:val="false"/>
          <w:color w:val="000080"/>
          <w:sz w:val="28"/>
        </w:rPr>
        <w:t xml:space="preserve"> күнкөрістің</w:t>
      </w:r>
      <w:r>
        <w:rPr>
          <w:rFonts w:ascii="Times New Roman"/>
          <w:b/>
          <w:i w:val="false"/>
          <w:color w:val="000080"/>
          <w:sz w:val="28"/>
        </w:rPr>
        <w:t xml:space="preserve"> мөлшері</w:t>
      </w:r>
      <w:r>
        <w:rPr>
          <w:rFonts w:ascii="Times New Roman"/>
          <w:b/>
          <w:i w:val="false"/>
          <w:color w:val="000080"/>
          <w:sz w:val="28"/>
        </w:rPr>
        <w:t xml:space="preserve"> өскеніне</w:t>
      </w:r>
      <w:r>
        <w:rPr>
          <w:rFonts w:ascii="Times New Roman"/>
          <w:b/>
          <w:i w:val="false"/>
          <w:color w:val="000080"/>
          <w:sz w:val="28"/>
        </w:rPr>
        <w:t xml:space="preserve"> байланысты</w:t>
      </w:r>
      <w:r>
        <w:rPr>
          <w:rFonts w:ascii="Times New Roman"/>
          <w:b/>
          <w:i w:val="false"/>
          <w:color w:val="000080"/>
          <w:sz w:val="28"/>
        </w:rPr>
        <w:t xml:space="preserve"> мемлекеттік</w:t>
      </w:r>
      <w:r>
        <w:rPr>
          <w:rFonts w:ascii="Times New Roman"/>
          <w:b/>
          <w:i w:val="false"/>
          <w:color w:val="000080"/>
          <w:sz w:val="28"/>
        </w:rPr>
        <w:t xml:space="preserve"> атаулы</w:t>
      </w:r>
      <w:r>
        <w:rPr>
          <w:rFonts w:ascii="Times New Roman"/>
          <w:b/>
          <w:i w:val="false"/>
          <w:color w:val="000080"/>
          <w:sz w:val="28"/>
        </w:rPr>
        <w:t xml:space="preserve"> әлеуметтік</w:t>
      </w:r>
      <w:r>
        <w:rPr>
          <w:rFonts w:ascii="Times New Roman"/>
          <w:b/>
          <w:i w:val="false"/>
          <w:color w:val="000080"/>
          <w:sz w:val="28"/>
        </w:rPr>
        <w:t xml:space="preserve"> көмегін</w:t>
      </w:r>
      <w:r>
        <w:rPr>
          <w:rFonts w:ascii="Times New Roman"/>
          <w:b/>
          <w:i w:val="false"/>
          <w:color w:val="000080"/>
          <w:sz w:val="28"/>
        </w:rPr>
        <w:t xml:space="preserve"> және</w:t>
      </w:r>
      <w:r>
        <w:rPr>
          <w:rFonts w:ascii="Times New Roman"/>
          <w:b/>
          <w:i w:val="false"/>
          <w:color w:val="000080"/>
          <w:sz w:val="28"/>
        </w:rPr>
        <w:t xml:space="preserve"> 18 </w:t>
      </w:r>
      <w:r>
        <w:rPr>
          <w:rFonts w:ascii="Times New Roman"/>
          <w:b/>
          <w:i w:val="false"/>
          <w:color w:val="000080"/>
          <w:sz w:val="28"/>
        </w:rPr>
        <w:t>жасқа</w:t>
      </w:r>
      <w:r>
        <w:rPr>
          <w:rFonts w:ascii="Times New Roman"/>
          <w:b/>
          <w:i w:val="false"/>
          <w:color w:val="000080"/>
          <w:sz w:val="28"/>
        </w:rPr>
        <w:t xml:space="preserve"> дейінгі</w:t>
      </w:r>
      <w:r>
        <w:rPr>
          <w:rFonts w:ascii="Times New Roman"/>
          <w:b/>
          <w:i w:val="false"/>
          <w:color w:val="000080"/>
          <w:sz w:val="28"/>
        </w:rPr>
        <w:t xml:space="preserve"> балаларға</w:t>
      </w:r>
      <w:r>
        <w:rPr>
          <w:rFonts w:ascii="Times New Roman"/>
          <w:b/>
          <w:i w:val="false"/>
          <w:color w:val="000080"/>
          <w:sz w:val="28"/>
        </w:rPr>
        <w:t xml:space="preserve"> айсайынғы</w:t>
      </w:r>
      <w:r>
        <w:rPr>
          <w:rFonts w:ascii="Times New Roman"/>
          <w:b/>
          <w:i w:val="false"/>
          <w:color w:val="000080"/>
          <w:sz w:val="28"/>
        </w:rPr>
        <w:t xml:space="preserve"> мемлекеттік</w:t>
      </w:r>
      <w:r>
        <w:rPr>
          <w:rFonts w:ascii="Times New Roman"/>
          <w:b/>
          <w:i w:val="false"/>
          <w:color w:val="000080"/>
          <w:sz w:val="28"/>
        </w:rPr>
        <w:t xml:space="preserve"> жәрдемақыға</w:t>
      </w:r>
      <w:r>
        <w:rPr>
          <w:rFonts w:ascii="Times New Roman"/>
          <w:b/>
          <w:i w:val="false"/>
          <w:color w:val="000080"/>
          <w:sz w:val="28"/>
        </w:rPr>
        <w:t xml:space="preserve"> берілетін</w:t>
      </w:r>
      <w:r>
        <w:rPr>
          <w:rFonts w:ascii="Times New Roman"/>
          <w:b/>
          <w:i w:val="false"/>
          <w:color w:val="000080"/>
          <w:sz w:val="28"/>
        </w:rPr>
        <w:t xml:space="preserve"> ағымдағы</w:t>
      </w:r>
      <w:r>
        <w:rPr>
          <w:rFonts w:ascii="Times New Roman"/>
          <w:b/>
          <w:i w:val="false"/>
          <w:color w:val="000080"/>
          <w:sz w:val="28"/>
        </w:rPr>
        <w:t xml:space="preserve"> нысаналы</w:t>
      </w:r>
      <w:r>
        <w:rPr>
          <w:rFonts w:ascii="Times New Roman"/>
          <w:b/>
          <w:i w:val="false"/>
          <w:color w:val="000080"/>
          <w:sz w:val="28"/>
        </w:rPr>
        <w:t xml:space="preserve"> трансферттердің</w:t>
      </w:r>
      <w:r>
        <w:rPr>
          <w:rFonts w:ascii="Times New Roman"/>
          <w:b/>
          <w:i w:val="false"/>
          <w:color w:val="000080"/>
          <w:sz w:val="28"/>
        </w:rPr>
        <w:t xml:space="preserve"> сомаларын</w:t>
      </w:r>
      <w:r>
        <w:rPr>
          <w:rFonts w:ascii="Times New Roman"/>
          <w:b/>
          <w:i w:val="false"/>
          <w:color w:val="000080"/>
          <w:sz w:val="28"/>
        </w:rPr>
        <w:t xml:space="preserve"> бөлу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1"/>
        <w:gridCol w:w="1574"/>
        <w:gridCol w:w="1472"/>
        <w:gridCol w:w="1594"/>
        <w:gridCol w:w="1047"/>
        <w:gridCol w:w="1554"/>
        <w:gridCol w:w="1209"/>
        <w:gridCol w:w="1432"/>
        <w:gridCol w:w="1597"/>
      </w:tblGrid>
      <w:tr>
        <w:trPr>
          <w:trHeight w:val="345" w:hRule="atLeast"/>
        </w:trPr>
        <w:tc>
          <w:tcPr>
            <w:tcW w:w="5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w:t>
            </w:r>
            <w:r>
              <w:rPr>
                <w:rFonts w:ascii="Times New Roman"/>
                <w:b w:val="false"/>
                <w:i w:val="false"/>
                <w:color w:val="000000"/>
                <w:sz w:val="20"/>
              </w:rPr>
              <w:t>/</w:t>
            </w:r>
            <w:r>
              <w:rPr>
                <w:rFonts w:ascii="Times New Roman"/>
                <w:b w:val="false"/>
                <w:i w:val="false"/>
                <w:color w:val="000000"/>
                <w:sz w:val="20"/>
              </w:rPr>
              <w:t>с</w:t>
            </w:r>
            <w:r>
              <w:rPr>
                <w:rFonts w:ascii="Times New Roman"/>
                <w:b w:val="false"/>
                <w:i w:val="false"/>
                <w:color w:val="000000"/>
                <w:sz w:val="20"/>
              </w:rPr>
              <w:t>    N</w:t>
            </w:r>
          </w:p>
        </w:tc>
        <w:tc>
          <w:tcPr>
            <w:tcW w:w="1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Атауы</w:t>
            </w:r>
          </w:p>
        </w:tc>
        <w:tc>
          <w:tcPr>
            <w:tcW w:w="1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Барлығы</w:t>
            </w:r>
          </w:p>
        </w:tc>
        <w:tc>
          <w:tcPr>
            <w:tcW w:w="1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республикалық</w:t>
            </w:r>
            <w:r>
              <w:rPr>
                <w:rFonts w:ascii="Times New Roman"/>
                <w:b w:val="false"/>
                <w:i w:val="false"/>
                <w:color w:val="000000"/>
                <w:sz w:val="20"/>
              </w:rPr>
              <w:t xml:space="preserve"> бюджет</w:t>
            </w:r>
            <w:r>
              <w:rPr>
                <w:rFonts w:ascii="Times New Roman"/>
                <w:b w:val="false"/>
                <w:i w:val="false"/>
                <w:color w:val="000000"/>
                <w:sz w:val="20"/>
              </w:rPr>
              <w:t xml:space="preserve"> қаржысы</w:t>
            </w:r>
            <w:r>
              <w:rPr>
                <w:rFonts w:ascii="Times New Roman"/>
                <w:b w:val="false"/>
                <w:i w:val="false"/>
                <w:color w:val="000000"/>
                <w:sz w:val="20"/>
              </w:rPr>
              <w:t xml:space="preserve"> есебінен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оның</w:t>
            </w:r>
            <w:r>
              <w:rPr>
                <w:rFonts w:ascii="Times New Roman"/>
                <w:b w:val="false"/>
                <w:i w:val="false"/>
                <w:color w:val="000000"/>
                <w:sz w:val="20"/>
              </w:rPr>
              <w:t xml:space="preserve"> ішінде</w:t>
            </w:r>
            <w:r>
              <w:rPr>
                <w:rFonts w:ascii="Times New Roman"/>
                <w:b w:val="false"/>
                <w:i w:val="false"/>
                <w:color w:val="000000"/>
                <w:sz w:val="20"/>
              </w:rPr>
              <w:t>:</w:t>
            </w:r>
          </w:p>
        </w:tc>
        <w:tc>
          <w:tcPr>
            <w:tcW w:w="12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облыстық</w:t>
            </w:r>
            <w:r>
              <w:rPr>
                <w:rFonts w:ascii="Times New Roman"/>
                <w:b w:val="false"/>
                <w:i w:val="false"/>
                <w:color w:val="000000"/>
                <w:sz w:val="20"/>
              </w:rPr>
              <w:t xml:space="preserve"> бюджет</w:t>
            </w:r>
            <w:r>
              <w:rPr>
                <w:rFonts w:ascii="Times New Roman"/>
                <w:b w:val="false"/>
                <w:i w:val="false"/>
                <w:color w:val="000000"/>
                <w:sz w:val="20"/>
              </w:rPr>
              <w:t xml:space="preserve"> қаржысы</w:t>
            </w:r>
            <w:r>
              <w:rPr>
                <w:rFonts w:ascii="Times New Roman"/>
                <w:b w:val="false"/>
                <w:i w:val="false"/>
                <w:color w:val="000000"/>
                <w:sz w:val="20"/>
              </w:rPr>
              <w:t xml:space="preserve"> есебінен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оның</w:t>
            </w:r>
            <w:r>
              <w:rPr>
                <w:rFonts w:ascii="Times New Roman"/>
                <w:b w:val="false"/>
                <w:i w:val="false"/>
                <w:color w:val="000000"/>
                <w:sz w:val="20"/>
              </w:rPr>
              <w:t xml:space="preserve"> ішінде</w:t>
            </w:r>
            <w:r>
              <w:rPr>
                <w:rFonts w:ascii="Times New Roman"/>
                <w:b w:val="false"/>
                <w:i w:val="false"/>
                <w:color w:val="000000"/>
                <w:sz w:val="20"/>
              </w:rPr>
              <w:t>:</w:t>
            </w:r>
          </w:p>
        </w:tc>
      </w:tr>
      <w:tr>
        <w:trPr>
          <w:trHeight w:val="25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атаулы</w:t>
            </w:r>
            <w:r>
              <w:rPr>
                <w:rFonts w:ascii="Times New Roman"/>
                <w:b w:val="false"/>
                <w:i w:val="false"/>
                <w:color w:val="000000"/>
                <w:sz w:val="20"/>
              </w:rPr>
              <w:t xml:space="preserve"> әлеуметтік</w:t>
            </w:r>
            <w:r>
              <w:rPr>
                <w:rFonts w:ascii="Times New Roman"/>
                <w:b w:val="false"/>
                <w:i w:val="false"/>
                <w:color w:val="000000"/>
                <w:sz w:val="20"/>
              </w:rPr>
              <w:t xml:space="preserve"> мемлекеттік</w:t>
            </w:r>
            <w:r>
              <w:rPr>
                <w:rFonts w:ascii="Times New Roman"/>
                <w:b w:val="false"/>
                <w:i w:val="false"/>
                <w:color w:val="000000"/>
                <w:sz w:val="20"/>
              </w:rPr>
              <w:t xml:space="preserve"> көмек</w:t>
            </w:r>
            <w:r>
              <w:rPr>
                <w:rFonts w:ascii="Times New Roman"/>
                <w:b w:val="false"/>
                <w:i w:val="false"/>
                <w:color w:val="000000"/>
                <w:sz w:val="20"/>
              </w:rPr>
              <w:t xml:space="preserve"> көрсетуді</w:t>
            </w:r>
            <w:r>
              <w:rPr>
                <w:rFonts w:ascii="Times New Roman"/>
                <w:b w:val="false"/>
                <w:i w:val="false"/>
                <w:color w:val="000000"/>
                <w:sz w:val="20"/>
              </w:rPr>
              <w:t xml:space="preserve"> төлеуге</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табысы</w:t>
            </w:r>
            <w:r>
              <w:rPr>
                <w:rFonts w:ascii="Times New Roman"/>
                <w:b w:val="false"/>
                <w:i w:val="false"/>
                <w:color w:val="000000"/>
                <w:sz w:val="20"/>
              </w:rPr>
              <w:t xml:space="preserve"> аз</w:t>
            </w:r>
            <w:r>
              <w:rPr>
                <w:rFonts w:ascii="Times New Roman"/>
                <w:b w:val="false"/>
                <w:i w:val="false"/>
                <w:color w:val="000000"/>
                <w:sz w:val="20"/>
              </w:rPr>
              <w:t xml:space="preserve"> отбасылардағы</w:t>
            </w:r>
            <w:r>
              <w:rPr>
                <w:rFonts w:ascii="Times New Roman"/>
                <w:b w:val="false"/>
                <w:i w:val="false"/>
                <w:color w:val="000000"/>
                <w:sz w:val="20"/>
              </w:rPr>
              <w:t xml:space="preserve"> 18 </w:t>
            </w:r>
            <w:r>
              <w:rPr>
                <w:rFonts w:ascii="Times New Roman"/>
                <w:b w:val="false"/>
                <w:i w:val="false"/>
                <w:color w:val="000000"/>
                <w:sz w:val="20"/>
              </w:rPr>
              <w:t>жасқа</w:t>
            </w:r>
            <w:r>
              <w:rPr>
                <w:rFonts w:ascii="Times New Roman"/>
                <w:b w:val="false"/>
                <w:i w:val="false"/>
                <w:color w:val="000000"/>
                <w:sz w:val="20"/>
              </w:rPr>
              <w:t xml:space="preserve"> дейінгі</w:t>
            </w:r>
            <w:r>
              <w:rPr>
                <w:rFonts w:ascii="Times New Roman"/>
                <w:b w:val="false"/>
                <w:i w:val="false"/>
                <w:color w:val="000000"/>
                <w:sz w:val="20"/>
              </w:rPr>
              <w:t xml:space="preserve"> балаларға</w:t>
            </w:r>
            <w:r>
              <w:rPr>
                <w:rFonts w:ascii="Times New Roman"/>
                <w:b w:val="false"/>
                <w:i w:val="false"/>
                <w:color w:val="000000"/>
                <w:sz w:val="20"/>
              </w:rPr>
              <w:t xml:space="preserve"> мемлекеттік жәрдемақылар</w:t>
            </w:r>
            <w:r>
              <w:rPr>
                <w:rFonts w:ascii="Times New Roman"/>
                <w:b w:val="false"/>
                <w:i w:val="false"/>
                <w:color w:val="000000"/>
                <w:sz w:val="20"/>
              </w:rPr>
              <w:t xml:space="preserve"> төлеуге</w:t>
            </w:r>
          </w:p>
        </w:tc>
        <w:tc>
          <w:tcPr>
            <w:tcW w:w="0" w:type="auto"/>
            <w:vMerge/>
            <w:tcBorders>
              <w:top w:val="nil"/>
              <w:left w:val="single" w:color="cfcfcf" w:sz="5"/>
              <w:bottom w:val="single" w:color="cfcfcf" w:sz="5"/>
              <w:right w:val="single" w:color="cfcfcf" w:sz="5"/>
            </w:tcBorders>
          </w:tc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атаулы</w:t>
            </w:r>
            <w:r>
              <w:rPr>
                <w:rFonts w:ascii="Times New Roman"/>
                <w:b w:val="false"/>
                <w:i w:val="false"/>
                <w:color w:val="000000"/>
                <w:sz w:val="20"/>
              </w:rPr>
              <w:t xml:space="preserve"> әлеуметтік</w:t>
            </w:r>
            <w:r>
              <w:rPr>
                <w:rFonts w:ascii="Times New Roman"/>
                <w:b w:val="false"/>
                <w:i w:val="false"/>
                <w:color w:val="000000"/>
                <w:sz w:val="20"/>
              </w:rPr>
              <w:t xml:space="preserve"> мемлекеттік</w:t>
            </w:r>
            <w:r>
              <w:rPr>
                <w:rFonts w:ascii="Times New Roman"/>
                <w:b w:val="false"/>
                <w:i w:val="false"/>
                <w:color w:val="000000"/>
                <w:sz w:val="20"/>
              </w:rPr>
              <w:t xml:space="preserve"> көмек</w:t>
            </w:r>
            <w:r>
              <w:rPr>
                <w:rFonts w:ascii="Times New Roman"/>
                <w:b w:val="false"/>
                <w:i w:val="false"/>
                <w:color w:val="000000"/>
                <w:sz w:val="20"/>
              </w:rPr>
              <w:t xml:space="preserve"> көрсетуді</w:t>
            </w:r>
            <w:r>
              <w:rPr>
                <w:rFonts w:ascii="Times New Roman"/>
                <w:b w:val="false"/>
                <w:i w:val="false"/>
                <w:color w:val="000000"/>
                <w:sz w:val="20"/>
              </w:rPr>
              <w:t xml:space="preserve"> төлеуге</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табысы</w:t>
            </w:r>
            <w:r>
              <w:rPr>
                <w:rFonts w:ascii="Times New Roman"/>
                <w:b w:val="false"/>
                <w:i w:val="false"/>
                <w:color w:val="000000"/>
                <w:sz w:val="20"/>
              </w:rPr>
              <w:t xml:space="preserve"> аз</w:t>
            </w:r>
            <w:r>
              <w:rPr>
                <w:rFonts w:ascii="Times New Roman"/>
                <w:b w:val="false"/>
                <w:i w:val="false"/>
                <w:color w:val="000000"/>
                <w:sz w:val="20"/>
              </w:rPr>
              <w:t xml:space="preserve"> отбасылардағы</w:t>
            </w:r>
            <w:r>
              <w:rPr>
                <w:rFonts w:ascii="Times New Roman"/>
                <w:b w:val="false"/>
                <w:i w:val="false"/>
                <w:color w:val="000000"/>
                <w:sz w:val="20"/>
              </w:rPr>
              <w:t xml:space="preserve"> 18 </w:t>
            </w:r>
            <w:r>
              <w:rPr>
                <w:rFonts w:ascii="Times New Roman"/>
                <w:b w:val="false"/>
                <w:i w:val="false"/>
                <w:color w:val="000000"/>
                <w:sz w:val="20"/>
              </w:rPr>
              <w:t>жасқа</w:t>
            </w:r>
            <w:r>
              <w:rPr>
                <w:rFonts w:ascii="Times New Roman"/>
                <w:b w:val="false"/>
                <w:i w:val="false"/>
                <w:color w:val="000000"/>
                <w:sz w:val="20"/>
              </w:rPr>
              <w:t xml:space="preserve"> дейінгі</w:t>
            </w:r>
            <w:r>
              <w:rPr>
                <w:rFonts w:ascii="Times New Roman"/>
                <w:b w:val="false"/>
                <w:i w:val="false"/>
                <w:color w:val="000000"/>
                <w:sz w:val="20"/>
              </w:rPr>
              <w:t xml:space="preserve"> балаларға</w:t>
            </w:r>
            <w:r>
              <w:rPr>
                <w:rFonts w:ascii="Times New Roman"/>
                <w:b w:val="false"/>
                <w:i w:val="false"/>
                <w:color w:val="000000"/>
                <w:sz w:val="20"/>
              </w:rPr>
              <w:t xml:space="preserve"> мемлекеттік</w:t>
            </w:r>
            <w:r>
              <w:rPr>
                <w:rFonts w:ascii="Times New Roman"/>
                <w:b w:val="false"/>
                <w:i w:val="false"/>
                <w:color w:val="000000"/>
                <w:sz w:val="20"/>
              </w:rPr>
              <w:t xml:space="preserve"> жәрдемақылар</w:t>
            </w:r>
            <w:r>
              <w:rPr>
                <w:rFonts w:ascii="Times New Roman"/>
                <w:b w:val="false"/>
                <w:i w:val="false"/>
                <w:color w:val="000000"/>
                <w:sz w:val="20"/>
              </w:rPr>
              <w:t xml:space="preserve"> төлеуге</w:t>
            </w:r>
          </w:p>
        </w:tc>
      </w:tr>
      <w:tr>
        <w:trPr>
          <w:trHeight w:val="3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r>
      <w:tr>
        <w:trPr>
          <w:trHeight w:val="36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Барлығы</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66 398</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44 045</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6 300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37 745</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22 353</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22 353</w:t>
            </w:r>
          </w:p>
        </w:tc>
      </w:tr>
      <w:tr>
        <w:trPr>
          <w:trHeight w:val="120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w:t>
            </w:r>
            <w:r>
              <w:rPr>
                <w:rFonts w:ascii="Times New Roman"/>
                <w:b w:val="false"/>
                <w:i w:val="false"/>
                <w:color w:val="000000"/>
                <w:sz w:val="20"/>
              </w:rPr>
              <w:t xml:space="preserve">  </w:t>
            </w:r>
            <w:r>
              <w:rPr>
                <w:rFonts w:ascii="Times New Roman"/>
                <w:b w:val="false"/>
                <w:i w:val="false"/>
                <w:color w:val="000000"/>
                <w:sz w:val="20"/>
              </w:rPr>
              <w:t>жұмыспен</w:t>
            </w:r>
            <w:r>
              <w:rPr>
                <w:rFonts w:ascii="Times New Roman"/>
                <w:b w:val="false"/>
                <w:i w:val="false"/>
                <w:color w:val="000000"/>
                <w:sz w:val="20"/>
              </w:rPr>
              <w:t xml:space="preserve"> қамту</w:t>
            </w:r>
            <w:r>
              <w:rPr>
                <w:rFonts w:ascii="Times New Roman"/>
                <w:b w:val="false"/>
                <w:i w:val="false"/>
                <w:color w:val="000000"/>
                <w:sz w:val="20"/>
              </w:rPr>
              <w:t xml:space="preserve"> және</w:t>
            </w:r>
            <w:r>
              <w:rPr>
                <w:rFonts w:ascii="Times New Roman"/>
                <w:b w:val="false"/>
                <w:i w:val="false"/>
                <w:color w:val="000000"/>
                <w:sz w:val="20"/>
              </w:rPr>
              <w:t xml:space="preserve"> әлеуметтік</w:t>
            </w:r>
            <w:r>
              <w:rPr>
                <w:rFonts w:ascii="Times New Roman"/>
                <w:b w:val="false"/>
                <w:i w:val="false"/>
                <w:color w:val="000000"/>
                <w:sz w:val="20"/>
              </w:rPr>
              <w:t xml:space="preserve"> бағдарламалар</w:t>
            </w:r>
            <w:r>
              <w:rPr>
                <w:rFonts w:ascii="Times New Roman"/>
                <w:b w:val="false"/>
                <w:i w:val="false"/>
                <w:color w:val="000000"/>
                <w:sz w:val="20"/>
              </w:rPr>
              <w:t xml:space="preserve"> бөлімі</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66 398</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44 045</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6 300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37 745</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22 353</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22 353</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Отырар аудандық мәслихатының</w:t>
      </w:r>
      <w:r>
        <w:br/>
      </w:r>
      <w:r>
        <w:rPr>
          <w:rFonts w:ascii="Times New Roman"/>
          <w:b w:val="false"/>
          <w:i w:val="false"/>
          <w:color w:val="000000"/>
          <w:sz w:val="28"/>
        </w:rPr>
        <w:t>
</w:t>
      </w:r>
      <w:r>
        <w:rPr>
          <w:rFonts w:ascii="Times New Roman"/>
          <w:b w:val="false"/>
          <w:i w:val="false"/>
          <w:color w:val="000000"/>
          <w:sz w:val="28"/>
        </w:rPr>
        <w:t>      29 сәуір 2009 жылғы</w:t>
      </w:r>
      <w:r>
        <w:br/>
      </w:r>
      <w:r>
        <w:rPr>
          <w:rFonts w:ascii="Times New Roman"/>
          <w:b w:val="false"/>
          <w:i w:val="false"/>
          <w:color w:val="000000"/>
          <w:sz w:val="28"/>
        </w:rPr>
        <w:t>
</w:t>
      </w:r>
      <w:r>
        <w:rPr>
          <w:rFonts w:ascii="Times New Roman"/>
          <w:b w:val="false"/>
          <w:i w:val="false"/>
          <w:color w:val="000000"/>
          <w:sz w:val="28"/>
        </w:rPr>
        <w:t>      N 19/123-IV шешімімен</w:t>
      </w:r>
      <w:r>
        <w:br/>
      </w:r>
      <w:r>
        <w:rPr>
          <w:rFonts w:ascii="Times New Roman"/>
          <w:b w:val="false"/>
          <w:i w:val="false"/>
          <w:color w:val="000000"/>
          <w:sz w:val="28"/>
        </w:rPr>
        <w:t>
</w:t>
      </w:r>
      <w:r>
        <w:rPr>
          <w:rFonts w:ascii="Times New Roman"/>
          <w:b w:val="false"/>
          <w:i w:val="false"/>
          <w:color w:val="000000"/>
          <w:sz w:val="28"/>
        </w:rPr>
        <w:t>      бекітілген N 7-қосымша</w:t>
      </w:r>
    </w:p>
    <w:p>
      <w:pPr>
        <w:spacing w:after="0"/>
        <w:ind w:left="0"/>
        <w:jc w:val="both"/>
      </w:pPr>
      <w:r>
        <w:rPr>
          <w:rFonts w:ascii="Times New Roman"/>
          <w:b/>
          <w:i w:val="false"/>
          <w:color w:val="000000"/>
          <w:sz w:val="28"/>
        </w:rPr>
        <w:t>      </w:t>
      </w:r>
      <w:r>
        <w:rPr>
          <w:rFonts w:ascii="Times New Roman"/>
          <w:b w:val="false"/>
          <w:i w:val="false"/>
          <w:color w:val="000000"/>
          <w:sz w:val="28"/>
        </w:rPr>
        <w:t>Отырар аудандық мәслихатының</w:t>
      </w:r>
      <w:r>
        <w:br/>
      </w:r>
      <w:r>
        <w:rPr>
          <w:rFonts w:ascii="Times New Roman"/>
          <w:b w:val="false"/>
          <w:i w:val="false"/>
          <w:color w:val="000000"/>
          <w:sz w:val="28"/>
        </w:rPr>
        <w:t>
</w:t>
      </w:r>
      <w:r>
        <w:rPr>
          <w:rFonts w:ascii="Times New Roman"/>
          <w:b w:val="false"/>
          <w:i w:val="false"/>
          <w:color w:val="000000"/>
          <w:sz w:val="28"/>
        </w:rPr>
        <w:t>      25 желтоқсан 2008 жылғы</w:t>
      </w:r>
      <w:r>
        <w:br/>
      </w:r>
      <w:r>
        <w:rPr>
          <w:rFonts w:ascii="Times New Roman"/>
          <w:b w:val="false"/>
          <w:i w:val="false"/>
          <w:color w:val="000000"/>
          <w:sz w:val="28"/>
        </w:rPr>
        <w:t>
</w:t>
      </w:r>
      <w:r>
        <w:rPr>
          <w:rFonts w:ascii="Times New Roman"/>
          <w:b w:val="false"/>
          <w:i w:val="false"/>
          <w:color w:val="000000"/>
          <w:sz w:val="28"/>
        </w:rPr>
        <w:t>      N 15/89-IV шешімімен</w:t>
      </w:r>
      <w:r>
        <w:br/>
      </w:r>
      <w:r>
        <w:rPr>
          <w:rFonts w:ascii="Times New Roman"/>
          <w:b w:val="false"/>
          <w:i w:val="false"/>
          <w:color w:val="000000"/>
          <w:sz w:val="28"/>
        </w:rPr>
        <w:t>
</w:t>
      </w:r>
      <w:r>
        <w:rPr>
          <w:rFonts w:ascii="Times New Roman"/>
          <w:b w:val="false"/>
          <w:i w:val="false"/>
          <w:color w:val="000000"/>
          <w:sz w:val="28"/>
        </w:rPr>
        <w:t>      бекітілген N 13-қосымша</w:t>
      </w:r>
    </w:p>
    <w:p>
      <w:pPr>
        <w:spacing w:after="0"/>
        <w:ind w:left="0"/>
        <w:jc w:val="both"/>
      </w:pPr>
      <w:r>
        <w:rPr>
          <w:rFonts w:ascii="Times New Roman"/>
          <w:b/>
          <w:i w:val="false"/>
          <w:color w:val="000080"/>
          <w:sz w:val="28"/>
        </w:rPr>
        <w:t>Өңірлік</w:t>
      </w:r>
      <w:r>
        <w:rPr>
          <w:rFonts w:ascii="Times New Roman"/>
          <w:b/>
          <w:i w:val="false"/>
          <w:color w:val="000080"/>
          <w:sz w:val="28"/>
        </w:rPr>
        <w:t xml:space="preserve"> жұмыспен</w:t>
      </w:r>
      <w:r>
        <w:rPr>
          <w:rFonts w:ascii="Times New Roman"/>
          <w:b/>
          <w:i w:val="false"/>
          <w:color w:val="000080"/>
          <w:sz w:val="28"/>
        </w:rPr>
        <w:t xml:space="preserve"> қамту</w:t>
      </w:r>
      <w:r>
        <w:rPr>
          <w:rFonts w:ascii="Times New Roman"/>
          <w:b/>
          <w:i w:val="false"/>
          <w:color w:val="000080"/>
          <w:sz w:val="28"/>
        </w:rPr>
        <w:t xml:space="preserve"> және</w:t>
      </w:r>
      <w:r>
        <w:rPr>
          <w:rFonts w:ascii="Times New Roman"/>
          <w:b/>
          <w:i w:val="false"/>
          <w:color w:val="000080"/>
          <w:sz w:val="28"/>
        </w:rPr>
        <w:t xml:space="preserve"> кадрларды</w:t>
      </w:r>
      <w:r>
        <w:rPr>
          <w:rFonts w:ascii="Times New Roman"/>
          <w:b/>
          <w:i w:val="false"/>
          <w:color w:val="000080"/>
          <w:sz w:val="28"/>
        </w:rPr>
        <w:t xml:space="preserve"> қайта</w:t>
      </w:r>
      <w:r>
        <w:rPr>
          <w:rFonts w:ascii="Times New Roman"/>
          <w:b/>
          <w:i w:val="false"/>
          <w:color w:val="000080"/>
          <w:sz w:val="28"/>
        </w:rPr>
        <w:t xml:space="preserve"> даярлау</w:t>
      </w:r>
      <w:r>
        <w:rPr>
          <w:rFonts w:ascii="Times New Roman"/>
          <w:b/>
          <w:i w:val="false"/>
          <w:color w:val="000080"/>
          <w:sz w:val="28"/>
        </w:rPr>
        <w:t xml:space="preserve"> стратегиясын</w:t>
      </w:r>
      <w:r>
        <w:rPr>
          <w:rFonts w:ascii="Times New Roman"/>
          <w:b/>
          <w:i w:val="false"/>
          <w:color w:val="000080"/>
          <w:sz w:val="28"/>
        </w:rPr>
        <w:t xml:space="preserve"> іске</w:t>
      </w:r>
      <w:r>
        <w:rPr>
          <w:rFonts w:ascii="Times New Roman"/>
          <w:b/>
          <w:i w:val="false"/>
          <w:color w:val="000080"/>
          <w:sz w:val="28"/>
        </w:rPr>
        <w:t xml:space="preserve"> асыру</w:t>
      </w:r>
      <w:r>
        <w:rPr>
          <w:rFonts w:ascii="Times New Roman"/>
          <w:b/>
          <w:i w:val="false"/>
          <w:color w:val="000080"/>
          <w:sz w:val="28"/>
        </w:rPr>
        <w:t xml:space="preserve"> шеңберінде</w:t>
      </w:r>
      <w:r>
        <w:rPr>
          <w:rFonts w:ascii="Times New Roman"/>
          <w:b/>
          <w:i w:val="false"/>
          <w:color w:val="000080"/>
          <w:sz w:val="28"/>
        </w:rPr>
        <w:t xml:space="preserve"> білім</w:t>
      </w:r>
      <w:r>
        <w:rPr>
          <w:rFonts w:ascii="Times New Roman"/>
          <w:b/>
          <w:i w:val="false"/>
          <w:color w:val="000080"/>
          <w:sz w:val="28"/>
        </w:rPr>
        <w:t xml:space="preserve"> беру</w:t>
      </w:r>
      <w:r>
        <w:rPr>
          <w:rFonts w:ascii="Times New Roman"/>
          <w:b/>
          <w:i w:val="false"/>
          <w:color w:val="000080"/>
          <w:sz w:val="28"/>
        </w:rPr>
        <w:t xml:space="preserve"> объектілерін</w:t>
      </w:r>
      <w:r>
        <w:rPr>
          <w:rFonts w:ascii="Times New Roman"/>
          <w:b/>
          <w:i w:val="false"/>
          <w:color w:val="000080"/>
          <w:sz w:val="28"/>
        </w:rPr>
        <w:t xml:space="preserve"> күрделі</w:t>
      </w:r>
      <w:r>
        <w:rPr>
          <w:rFonts w:ascii="Times New Roman"/>
          <w:b/>
          <w:i w:val="false"/>
          <w:color w:val="000080"/>
          <w:sz w:val="28"/>
        </w:rPr>
        <w:t xml:space="preserve">, </w:t>
      </w:r>
      <w:r>
        <w:rPr>
          <w:rFonts w:ascii="Times New Roman"/>
          <w:b/>
          <w:i w:val="false"/>
          <w:color w:val="000080"/>
          <w:sz w:val="28"/>
        </w:rPr>
        <w:t>ағымды</w:t>
      </w:r>
      <w:r>
        <w:rPr>
          <w:rFonts w:ascii="Times New Roman"/>
          <w:b/>
          <w:i w:val="false"/>
          <w:color w:val="000080"/>
          <w:sz w:val="28"/>
        </w:rPr>
        <w:t xml:space="preserve"> жөндеу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6"/>
        <w:gridCol w:w="5265"/>
        <w:gridCol w:w="2338"/>
        <w:gridCol w:w="2741"/>
      </w:tblGrid>
      <w:tr>
        <w:trPr>
          <w:trHeight w:val="1305" w:hRule="atLeast"/>
        </w:trPr>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w:t>
            </w:r>
            <w:r>
              <w:rPr>
                <w:rFonts w:ascii="Times New Roman"/>
                <w:b w:val="false"/>
                <w:i w:val="false"/>
                <w:color w:val="000000"/>
                <w:sz w:val="20"/>
              </w:rPr>
              <w:t>/</w:t>
            </w:r>
            <w:r>
              <w:rPr>
                <w:rFonts w:ascii="Times New Roman"/>
                <w:b w:val="false"/>
                <w:i w:val="false"/>
                <w:color w:val="000000"/>
                <w:sz w:val="20"/>
              </w:rPr>
              <w:t>с</w:t>
            </w:r>
          </w:p>
          <w:p>
            <w:pPr>
              <w:spacing w:after="20"/>
              <w:ind w:left="20"/>
              <w:jc w:val="both"/>
            </w:pPr>
            <w:r>
              <w:rPr>
                <w:rFonts w:ascii="Times New Roman"/>
                <w:b w:val="false"/>
                <w:i w:val="false"/>
                <w:color w:val="000000"/>
                <w:sz w:val="20"/>
              </w:rPr>
              <w:t>N</w:t>
            </w:r>
          </w:p>
        </w:tc>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Аудандардың</w:t>
            </w:r>
            <w:r>
              <w:rPr>
                <w:rFonts w:ascii="Times New Roman"/>
                <w:b w:val="false"/>
                <w:i w:val="false"/>
                <w:color w:val="000000"/>
                <w:sz w:val="20"/>
              </w:rPr>
              <w:t xml:space="preserve"> (</w:t>
            </w:r>
            <w:r>
              <w:rPr>
                <w:rFonts w:ascii="Times New Roman"/>
                <w:b w:val="false"/>
                <w:i w:val="false"/>
                <w:color w:val="000000"/>
                <w:sz w:val="20"/>
              </w:rPr>
              <w:t>облыстық</w:t>
            </w:r>
            <w:r>
              <w:rPr>
                <w:rFonts w:ascii="Times New Roman"/>
                <w:b w:val="false"/>
                <w:i w:val="false"/>
                <w:color w:val="000000"/>
                <w:sz w:val="20"/>
              </w:rPr>
              <w:t xml:space="preserve"> маңызы</w:t>
            </w:r>
            <w:r>
              <w:rPr>
                <w:rFonts w:ascii="Times New Roman"/>
                <w:b w:val="false"/>
                <w:i w:val="false"/>
                <w:color w:val="000000"/>
                <w:sz w:val="20"/>
              </w:rPr>
              <w:t xml:space="preserve"> бар</w:t>
            </w:r>
            <w:r>
              <w:rPr>
                <w:rFonts w:ascii="Times New Roman"/>
                <w:b w:val="false"/>
                <w:i w:val="false"/>
                <w:color w:val="000000"/>
                <w:sz w:val="20"/>
              </w:rPr>
              <w:t xml:space="preserve"> қалалардың</w:t>
            </w:r>
            <w:r>
              <w:rPr>
                <w:rFonts w:ascii="Times New Roman"/>
                <w:b w:val="false"/>
                <w:i w:val="false"/>
                <w:color w:val="000000"/>
                <w:sz w:val="20"/>
              </w:rPr>
              <w:t xml:space="preserve">) </w:t>
            </w:r>
            <w:r>
              <w:rPr>
                <w:rFonts w:ascii="Times New Roman"/>
                <w:b w:val="false"/>
                <w:i w:val="false"/>
                <w:color w:val="000000"/>
                <w:sz w:val="20"/>
              </w:rPr>
              <w:t>аттары</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Республикалық</w:t>
            </w:r>
            <w:r>
              <w:rPr>
                <w:rFonts w:ascii="Times New Roman"/>
                <w:b w:val="false"/>
                <w:i w:val="false"/>
                <w:color w:val="000000"/>
                <w:sz w:val="20"/>
              </w:rPr>
              <w:t xml:space="preserve"> бюджет</w:t>
            </w:r>
            <w:r>
              <w:rPr>
                <w:rFonts w:ascii="Times New Roman"/>
                <w:b w:val="false"/>
                <w:i w:val="false"/>
                <w:color w:val="000000"/>
                <w:sz w:val="20"/>
              </w:rPr>
              <w:t xml:space="preserve"> қаржысы</w:t>
            </w:r>
            <w:r>
              <w:rPr>
                <w:rFonts w:ascii="Times New Roman"/>
                <w:b w:val="false"/>
                <w:i w:val="false"/>
                <w:color w:val="000000"/>
                <w:sz w:val="20"/>
              </w:rPr>
              <w:t xml:space="preserve"> есебінен</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білім</w:t>
            </w:r>
            <w:r>
              <w:rPr>
                <w:rFonts w:ascii="Times New Roman"/>
                <w:b w:val="false"/>
                <w:i w:val="false"/>
                <w:color w:val="000000"/>
                <w:sz w:val="20"/>
              </w:rPr>
              <w:t xml:space="preserve"> беру</w:t>
            </w:r>
            <w:r>
              <w:rPr>
                <w:rFonts w:ascii="Times New Roman"/>
                <w:b w:val="false"/>
                <w:i w:val="false"/>
                <w:color w:val="000000"/>
                <w:sz w:val="20"/>
              </w:rPr>
              <w:t xml:space="preserve"> объектілерін</w:t>
            </w:r>
            <w:r>
              <w:rPr>
                <w:rFonts w:ascii="Times New Roman"/>
                <w:b w:val="false"/>
                <w:i w:val="false"/>
                <w:color w:val="000000"/>
                <w:sz w:val="20"/>
              </w:rPr>
              <w:t xml:space="preserve"> күрделі</w:t>
            </w:r>
            <w:r>
              <w:rPr>
                <w:rFonts w:ascii="Times New Roman"/>
                <w:b w:val="false"/>
                <w:i w:val="false"/>
                <w:color w:val="000000"/>
                <w:sz w:val="20"/>
              </w:rPr>
              <w:t>      </w:t>
            </w:r>
            <w:r>
              <w:rPr>
                <w:rFonts w:ascii="Times New Roman"/>
                <w:b w:val="false"/>
                <w:i w:val="false"/>
                <w:color w:val="000000"/>
                <w:sz w:val="20"/>
              </w:rPr>
              <w:t>жөндеу</w:t>
            </w:r>
          </w:p>
        </w:tc>
      </w:tr>
      <w:tr>
        <w:trPr>
          <w:trHeight w:val="360" w:hRule="atLeast"/>
        </w:trPr>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r>
      <w:tr>
        <w:trPr>
          <w:trHeight w:val="360" w:hRule="atLeast"/>
        </w:trPr>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Барлығы</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214 349</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214 349</w:t>
            </w:r>
          </w:p>
        </w:tc>
      </w:tr>
      <w:tr>
        <w:trPr>
          <w:trHeight w:val="360" w:hRule="atLeast"/>
        </w:trPr>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Отырар</w:t>
            </w:r>
            <w:r>
              <w:rPr>
                <w:rFonts w:ascii="Times New Roman"/>
                <w:b w:val="false"/>
                <w:i w:val="false"/>
                <w:color w:val="000000"/>
                <w:sz w:val="20"/>
              </w:rPr>
              <w:t xml:space="preserve"> ауданы</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214 349</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214 349</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Отырар аудандық мәслихатының</w:t>
      </w:r>
      <w:r>
        <w:br/>
      </w:r>
      <w:r>
        <w:rPr>
          <w:rFonts w:ascii="Times New Roman"/>
          <w:b w:val="false"/>
          <w:i w:val="false"/>
          <w:color w:val="000000"/>
          <w:sz w:val="28"/>
        </w:rPr>
        <w:t>
</w:t>
      </w:r>
      <w:r>
        <w:rPr>
          <w:rFonts w:ascii="Times New Roman"/>
          <w:b w:val="false"/>
          <w:i w:val="false"/>
          <w:color w:val="000000"/>
          <w:sz w:val="28"/>
        </w:rPr>
        <w:t>      29 сәуір 2009 жылғы</w:t>
      </w:r>
      <w:r>
        <w:br/>
      </w:r>
      <w:r>
        <w:rPr>
          <w:rFonts w:ascii="Times New Roman"/>
          <w:b w:val="false"/>
          <w:i w:val="false"/>
          <w:color w:val="000000"/>
          <w:sz w:val="28"/>
        </w:rPr>
        <w:t>
</w:t>
      </w:r>
      <w:r>
        <w:rPr>
          <w:rFonts w:ascii="Times New Roman"/>
          <w:b w:val="false"/>
          <w:i w:val="false"/>
          <w:color w:val="000000"/>
          <w:sz w:val="28"/>
        </w:rPr>
        <w:t>      N 19/123-IV шешімімен</w:t>
      </w:r>
      <w:r>
        <w:br/>
      </w:r>
      <w:r>
        <w:rPr>
          <w:rFonts w:ascii="Times New Roman"/>
          <w:b w:val="false"/>
          <w:i w:val="false"/>
          <w:color w:val="000000"/>
          <w:sz w:val="28"/>
        </w:rPr>
        <w:t>
</w:t>
      </w:r>
      <w:r>
        <w:rPr>
          <w:rFonts w:ascii="Times New Roman"/>
          <w:b w:val="false"/>
          <w:i w:val="false"/>
          <w:color w:val="000000"/>
          <w:sz w:val="28"/>
        </w:rPr>
        <w:t>      бекітілген N 8-қосымша</w:t>
      </w:r>
    </w:p>
    <w:p>
      <w:pPr>
        <w:spacing w:after="0"/>
        <w:ind w:left="0"/>
        <w:jc w:val="both"/>
      </w:pPr>
      <w:r>
        <w:rPr>
          <w:rFonts w:ascii="Times New Roman"/>
          <w:b/>
          <w:i w:val="false"/>
          <w:color w:val="000000"/>
          <w:sz w:val="28"/>
        </w:rPr>
        <w:t>      </w:t>
      </w:r>
      <w:r>
        <w:rPr>
          <w:rFonts w:ascii="Times New Roman"/>
          <w:b w:val="false"/>
          <w:i w:val="false"/>
          <w:color w:val="000000"/>
          <w:sz w:val="28"/>
        </w:rPr>
        <w:t>Отырар аудандық мәслихатының</w:t>
      </w:r>
      <w:r>
        <w:br/>
      </w:r>
      <w:r>
        <w:rPr>
          <w:rFonts w:ascii="Times New Roman"/>
          <w:b w:val="false"/>
          <w:i w:val="false"/>
          <w:color w:val="000000"/>
          <w:sz w:val="28"/>
        </w:rPr>
        <w:t>
</w:t>
      </w:r>
      <w:r>
        <w:rPr>
          <w:rFonts w:ascii="Times New Roman"/>
          <w:b w:val="false"/>
          <w:i w:val="false"/>
          <w:color w:val="000000"/>
          <w:sz w:val="28"/>
        </w:rPr>
        <w:t>      25 желтоқсан 2008 жылғы</w:t>
      </w:r>
      <w:r>
        <w:br/>
      </w:r>
      <w:r>
        <w:rPr>
          <w:rFonts w:ascii="Times New Roman"/>
          <w:b w:val="false"/>
          <w:i w:val="false"/>
          <w:color w:val="000000"/>
          <w:sz w:val="28"/>
        </w:rPr>
        <w:t>
</w:t>
      </w:r>
      <w:r>
        <w:rPr>
          <w:rFonts w:ascii="Times New Roman"/>
          <w:b w:val="false"/>
          <w:i w:val="false"/>
          <w:color w:val="000000"/>
          <w:sz w:val="28"/>
        </w:rPr>
        <w:t>      N 15/89-IV шешімімен</w:t>
      </w:r>
      <w:r>
        <w:br/>
      </w:r>
      <w:r>
        <w:rPr>
          <w:rFonts w:ascii="Times New Roman"/>
          <w:b w:val="false"/>
          <w:i w:val="false"/>
          <w:color w:val="000000"/>
          <w:sz w:val="28"/>
        </w:rPr>
        <w:t>
</w:t>
      </w:r>
      <w:r>
        <w:rPr>
          <w:rFonts w:ascii="Times New Roman"/>
          <w:b w:val="false"/>
          <w:i w:val="false"/>
          <w:color w:val="000000"/>
          <w:sz w:val="28"/>
        </w:rPr>
        <w:t>      бекітілген N 14-қосымша</w:t>
      </w:r>
    </w:p>
    <w:p>
      <w:pPr>
        <w:spacing w:after="0"/>
        <w:ind w:left="0"/>
        <w:jc w:val="both"/>
      </w:pPr>
      <w:r>
        <w:rPr>
          <w:rFonts w:ascii="Times New Roman"/>
          <w:b w:val="false"/>
          <w:i w:val="false"/>
          <w:color w:val="000000"/>
          <w:sz w:val="28"/>
        </w:rPr>
        <w:t>     </w:t>
      </w:r>
      <w:r>
        <w:rPr>
          <w:rFonts w:ascii="Times New Roman"/>
          <w:b/>
          <w:i w:val="false"/>
          <w:color w:val="000080"/>
          <w:sz w:val="28"/>
        </w:rPr>
        <w:t>Республикалық</w:t>
      </w:r>
      <w:r>
        <w:rPr>
          <w:rFonts w:ascii="Times New Roman"/>
          <w:b/>
          <w:i w:val="false"/>
          <w:color w:val="000080"/>
          <w:sz w:val="28"/>
        </w:rPr>
        <w:t xml:space="preserve"> бюджеттен</w:t>
      </w:r>
      <w:r>
        <w:rPr>
          <w:rFonts w:ascii="Times New Roman"/>
          <w:b/>
          <w:i w:val="false"/>
          <w:color w:val="000080"/>
          <w:sz w:val="28"/>
        </w:rPr>
        <w:t xml:space="preserve"> ағымдағы</w:t>
      </w:r>
      <w:r>
        <w:rPr>
          <w:rFonts w:ascii="Times New Roman"/>
          <w:b/>
          <w:i w:val="false"/>
          <w:color w:val="000080"/>
          <w:sz w:val="28"/>
        </w:rPr>
        <w:t xml:space="preserve"> нысаналы</w:t>
      </w:r>
      <w:r>
        <w:rPr>
          <w:rFonts w:ascii="Times New Roman"/>
          <w:b/>
          <w:i w:val="false"/>
          <w:color w:val="000080"/>
          <w:sz w:val="28"/>
        </w:rPr>
        <w:t xml:space="preserve"> трансферттер</w:t>
      </w:r>
      <w:r>
        <w:rPr>
          <w:rFonts w:ascii="Times New Roman"/>
          <w:b/>
          <w:i w:val="false"/>
          <w:color w:val="000080"/>
          <w:sz w:val="28"/>
        </w:rPr>
        <w:t xml:space="preserve"> есебінен</w:t>
      </w:r>
      <w:r>
        <w:rPr>
          <w:rFonts w:ascii="Times New Roman"/>
          <w:b/>
          <w:i w:val="false"/>
          <w:color w:val="000080"/>
          <w:sz w:val="28"/>
        </w:rPr>
        <w:t xml:space="preserve"> әлеуметтік</w:t>
      </w:r>
      <w:r>
        <w:rPr>
          <w:rFonts w:ascii="Times New Roman"/>
          <w:b/>
          <w:i w:val="false"/>
          <w:color w:val="000080"/>
          <w:sz w:val="28"/>
        </w:rPr>
        <w:t xml:space="preserve"> жұмыс</w:t>
      </w:r>
      <w:r>
        <w:rPr>
          <w:rFonts w:ascii="Times New Roman"/>
          <w:b/>
          <w:i w:val="false"/>
          <w:color w:val="000080"/>
          <w:sz w:val="28"/>
        </w:rPr>
        <w:t xml:space="preserve"> орындар</w:t>
      </w:r>
      <w:r>
        <w:rPr>
          <w:rFonts w:ascii="Times New Roman"/>
          <w:b/>
          <w:i w:val="false"/>
          <w:color w:val="000080"/>
          <w:sz w:val="28"/>
        </w:rPr>
        <w:t xml:space="preserve"> және</w:t>
      </w:r>
      <w:r>
        <w:rPr>
          <w:rFonts w:ascii="Times New Roman"/>
          <w:b/>
          <w:i w:val="false"/>
          <w:color w:val="000080"/>
          <w:sz w:val="28"/>
        </w:rPr>
        <w:t xml:space="preserve"> жастар</w:t>
      </w:r>
      <w:r>
        <w:rPr>
          <w:rFonts w:ascii="Times New Roman"/>
          <w:b/>
          <w:i w:val="false"/>
          <w:color w:val="000080"/>
          <w:sz w:val="28"/>
        </w:rPr>
        <w:t xml:space="preserve"> тәжірибесі</w:t>
      </w:r>
      <w:r>
        <w:rPr>
          <w:rFonts w:ascii="Times New Roman"/>
          <w:b/>
          <w:i w:val="false"/>
          <w:color w:val="000080"/>
          <w:sz w:val="28"/>
        </w:rPr>
        <w:t xml:space="preserve"> бағдарламасын</w:t>
      </w:r>
      <w:r>
        <w:rPr>
          <w:rFonts w:ascii="Times New Roman"/>
          <w:b/>
          <w:i w:val="false"/>
          <w:color w:val="000080"/>
          <w:sz w:val="28"/>
        </w:rPr>
        <w:t xml:space="preserve"> кеңейту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5"/>
        <w:gridCol w:w="5916"/>
        <w:gridCol w:w="2310"/>
        <w:gridCol w:w="2109"/>
      </w:tblGrid>
      <w:tr>
        <w:trPr>
          <w:trHeight w:val="1305"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w:t>
            </w:r>
            <w:r>
              <w:rPr>
                <w:rFonts w:ascii="Times New Roman"/>
                <w:b w:val="false"/>
                <w:i w:val="false"/>
                <w:color w:val="000000"/>
                <w:sz w:val="20"/>
              </w:rPr>
              <w:t>/</w:t>
            </w:r>
            <w:r>
              <w:rPr>
                <w:rFonts w:ascii="Times New Roman"/>
                <w:b w:val="false"/>
                <w:i w:val="false"/>
                <w:color w:val="000000"/>
                <w:sz w:val="20"/>
              </w:rPr>
              <w:t>с</w:t>
            </w:r>
          </w:p>
          <w:p>
            <w:pPr>
              <w:spacing w:after="20"/>
              <w:ind w:left="20"/>
              <w:jc w:val="both"/>
            </w:pPr>
            <w:r>
              <w:rPr>
                <w:rFonts w:ascii="Times New Roman"/>
                <w:b w:val="false"/>
                <w:i w:val="false"/>
                <w:color w:val="000000"/>
                <w:sz w:val="20"/>
              </w:rPr>
              <w:t>N</w:t>
            </w:r>
          </w:p>
        </w:tc>
        <w:tc>
          <w:tcPr>
            <w:tcW w:w="5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Аудандардың</w:t>
            </w:r>
            <w:r>
              <w:rPr>
                <w:rFonts w:ascii="Times New Roman"/>
                <w:b w:val="false"/>
                <w:i w:val="false"/>
                <w:color w:val="000000"/>
                <w:sz w:val="20"/>
              </w:rPr>
              <w:t xml:space="preserve"> (</w:t>
            </w:r>
            <w:r>
              <w:rPr>
                <w:rFonts w:ascii="Times New Roman"/>
                <w:b w:val="false"/>
                <w:i w:val="false"/>
                <w:color w:val="000000"/>
                <w:sz w:val="20"/>
              </w:rPr>
              <w:t>облыстық</w:t>
            </w:r>
            <w:r>
              <w:rPr>
                <w:rFonts w:ascii="Times New Roman"/>
                <w:b w:val="false"/>
                <w:i w:val="false"/>
                <w:color w:val="000000"/>
                <w:sz w:val="20"/>
              </w:rPr>
              <w:t xml:space="preserve"> маңызы</w:t>
            </w:r>
            <w:r>
              <w:rPr>
                <w:rFonts w:ascii="Times New Roman"/>
                <w:b w:val="false"/>
                <w:i w:val="false"/>
                <w:color w:val="000000"/>
                <w:sz w:val="20"/>
              </w:rPr>
              <w:t xml:space="preserve"> бар</w:t>
            </w:r>
            <w:r>
              <w:rPr>
                <w:rFonts w:ascii="Times New Roman"/>
                <w:b w:val="false"/>
                <w:i w:val="false"/>
                <w:color w:val="000000"/>
                <w:sz w:val="20"/>
              </w:rPr>
              <w:t xml:space="preserve"> қалалардың</w:t>
            </w:r>
            <w:r>
              <w:rPr>
                <w:rFonts w:ascii="Times New Roman"/>
                <w:b w:val="false"/>
                <w:i w:val="false"/>
                <w:color w:val="000000"/>
                <w:sz w:val="20"/>
              </w:rPr>
              <w:t xml:space="preserve">) </w:t>
            </w:r>
            <w:r>
              <w:rPr>
                <w:rFonts w:ascii="Times New Roman"/>
                <w:b w:val="false"/>
                <w:i w:val="false"/>
                <w:color w:val="000000"/>
                <w:sz w:val="20"/>
              </w:rPr>
              <w:t>аттары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әлеуметтік</w:t>
            </w:r>
            <w:r>
              <w:rPr>
                <w:rFonts w:ascii="Times New Roman"/>
                <w:b w:val="false"/>
                <w:i w:val="false"/>
                <w:color w:val="000000"/>
                <w:sz w:val="20"/>
              </w:rPr>
              <w:t xml:space="preserve"> жұмыс</w:t>
            </w:r>
            <w:r>
              <w:rPr>
                <w:rFonts w:ascii="Times New Roman"/>
                <w:b w:val="false"/>
                <w:i w:val="false"/>
                <w:color w:val="000000"/>
                <w:sz w:val="20"/>
              </w:rPr>
              <w:t xml:space="preserve"> орындарын</w:t>
            </w:r>
            <w:r>
              <w:rPr>
                <w:rFonts w:ascii="Times New Roman"/>
                <w:b w:val="false"/>
                <w:i w:val="false"/>
                <w:color w:val="000000"/>
                <w:sz w:val="20"/>
              </w:rPr>
              <w:t xml:space="preserve"> ашу</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жастар</w:t>
            </w:r>
            <w:r>
              <w:rPr>
                <w:rFonts w:ascii="Times New Roman"/>
                <w:b w:val="false"/>
                <w:i w:val="false"/>
                <w:color w:val="000000"/>
                <w:sz w:val="20"/>
              </w:rPr>
              <w:t xml:space="preserve"> тәжірибесі</w:t>
            </w:r>
            <w:r>
              <w:rPr>
                <w:rFonts w:ascii="Times New Roman"/>
                <w:b w:val="false"/>
                <w:i w:val="false"/>
                <w:color w:val="000000"/>
                <w:sz w:val="20"/>
              </w:rPr>
              <w:t xml:space="preserve"> бағдарламасы</w:t>
            </w:r>
          </w:p>
        </w:tc>
      </w:tr>
      <w:tr>
        <w:trPr>
          <w:trHeight w:val="36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5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r>
      <w:tr>
        <w:trPr>
          <w:trHeight w:val="36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Барлығы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24 300</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6 300</w:t>
            </w:r>
          </w:p>
        </w:tc>
      </w:tr>
      <w:tr>
        <w:trPr>
          <w:trHeight w:val="36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5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Отырар</w:t>
            </w:r>
            <w:r>
              <w:rPr>
                <w:rFonts w:ascii="Times New Roman"/>
                <w:b w:val="false"/>
                <w:i w:val="false"/>
                <w:color w:val="000000"/>
                <w:sz w:val="20"/>
              </w:rPr>
              <w:t xml:space="preserve"> ауданы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24 300</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6 300</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Отырар аудандық мәслихатының</w:t>
      </w:r>
      <w:r>
        <w:br/>
      </w:r>
      <w:r>
        <w:rPr>
          <w:rFonts w:ascii="Times New Roman"/>
          <w:b w:val="false"/>
          <w:i w:val="false"/>
          <w:color w:val="000000"/>
          <w:sz w:val="28"/>
        </w:rPr>
        <w:t>
</w:t>
      </w:r>
      <w:r>
        <w:rPr>
          <w:rFonts w:ascii="Times New Roman"/>
          <w:b w:val="false"/>
          <w:i w:val="false"/>
          <w:color w:val="000000"/>
          <w:sz w:val="28"/>
        </w:rPr>
        <w:t>      29 сәуір 2009 жылғы</w:t>
      </w:r>
      <w:r>
        <w:br/>
      </w:r>
      <w:r>
        <w:rPr>
          <w:rFonts w:ascii="Times New Roman"/>
          <w:b w:val="false"/>
          <w:i w:val="false"/>
          <w:color w:val="000000"/>
          <w:sz w:val="28"/>
        </w:rPr>
        <w:t>
</w:t>
      </w:r>
      <w:r>
        <w:rPr>
          <w:rFonts w:ascii="Times New Roman"/>
          <w:b w:val="false"/>
          <w:i w:val="false"/>
          <w:color w:val="000000"/>
          <w:sz w:val="28"/>
        </w:rPr>
        <w:t>      N 19/123-IV шешімімен</w:t>
      </w:r>
      <w:r>
        <w:br/>
      </w:r>
      <w:r>
        <w:rPr>
          <w:rFonts w:ascii="Times New Roman"/>
          <w:b w:val="false"/>
          <w:i w:val="false"/>
          <w:color w:val="000000"/>
          <w:sz w:val="28"/>
        </w:rPr>
        <w:t>
</w:t>
      </w:r>
      <w:r>
        <w:rPr>
          <w:rFonts w:ascii="Times New Roman"/>
          <w:b w:val="false"/>
          <w:i w:val="false"/>
          <w:color w:val="000000"/>
          <w:sz w:val="28"/>
        </w:rPr>
        <w:t>      бекітілген N 9-қосымша</w:t>
      </w:r>
    </w:p>
    <w:p>
      <w:pPr>
        <w:spacing w:after="0"/>
        <w:ind w:left="0"/>
        <w:jc w:val="both"/>
      </w:pPr>
      <w:r>
        <w:rPr>
          <w:rFonts w:ascii="Times New Roman"/>
          <w:b/>
          <w:i w:val="false"/>
          <w:color w:val="000000"/>
          <w:sz w:val="28"/>
        </w:rPr>
        <w:t>      </w:t>
      </w:r>
      <w:r>
        <w:rPr>
          <w:rFonts w:ascii="Times New Roman"/>
          <w:b w:val="false"/>
          <w:i w:val="false"/>
          <w:color w:val="000000"/>
          <w:sz w:val="28"/>
        </w:rPr>
        <w:t>Отырар аудандық мәслихатының</w:t>
      </w:r>
      <w:r>
        <w:br/>
      </w:r>
      <w:r>
        <w:rPr>
          <w:rFonts w:ascii="Times New Roman"/>
          <w:b w:val="false"/>
          <w:i w:val="false"/>
          <w:color w:val="000000"/>
          <w:sz w:val="28"/>
        </w:rPr>
        <w:t>
</w:t>
      </w:r>
      <w:r>
        <w:rPr>
          <w:rFonts w:ascii="Times New Roman"/>
          <w:b w:val="false"/>
          <w:i w:val="false"/>
          <w:color w:val="000000"/>
          <w:sz w:val="28"/>
        </w:rPr>
        <w:t>      25 желтоқсан 2008 жылғы</w:t>
      </w:r>
      <w:r>
        <w:br/>
      </w:r>
      <w:r>
        <w:rPr>
          <w:rFonts w:ascii="Times New Roman"/>
          <w:b w:val="false"/>
          <w:i w:val="false"/>
          <w:color w:val="000000"/>
          <w:sz w:val="28"/>
        </w:rPr>
        <w:t>
</w:t>
      </w:r>
      <w:r>
        <w:rPr>
          <w:rFonts w:ascii="Times New Roman"/>
          <w:b w:val="false"/>
          <w:i w:val="false"/>
          <w:color w:val="000000"/>
          <w:sz w:val="28"/>
        </w:rPr>
        <w:t>      N 15/89-IV шешімімен</w:t>
      </w:r>
      <w:r>
        <w:br/>
      </w:r>
      <w:r>
        <w:rPr>
          <w:rFonts w:ascii="Times New Roman"/>
          <w:b w:val="false"/>
          <w:i w:val="false"/>
          <w:color w:val="000000"/>
          <w:sz w:val="28"/>
        </w:rPr>
        <w:t>
</w:t>
      </w:r>
      <w:r>
        <w:rPr>
          <w:rFonts w:ascii="Times New Roman"/>
          <w:b w:val="false"/>
          <w:i w:val="false"/>
          <w:color w:val="000000"/>
          <w:sz w:val="28"/>
        </w:rPr>
        <w:t>      бекітілген N 15-қосымша</w:t>
      </w:r>
    </w:p>
    <w:p>
      <w:pPr>
        <w:spacing w:after="0"/>
        <w:ind w:left="0"/>
        <w:jc w:val="both"/>
      </w:pPr>
      <w:r>
        <w:rPr>
          <w:rFonts w:ascii="Times New Roman"/>
          <w:b w:val="false"/>
          <w:i w:val="false"/>
          <w:color w:val="000000"/>
          <w:sz w:val="28"/>
        </w:rPr>
        <w:t>      </w:t>
      </w:r>
      <w:r>
        <w:rPr>
          <w:rFonts w:ascii="Times New Roman"/>
          <w:b/>
          <w:i w:val="false"/>
          <w:color w:val="000080"/>
          <w:sz w:val="28"/>
        </w:rPr>
        <w:t>Өңірлік</w:t>
      </w:r>
      <w:r>
        <w:rPr>
          <w:rFonts w:ascii="Times New Roman"/>
          <w:b/>
          <w:i w:val="false"/>
          <w:color w:val="000080"/>
          <w:sz w:val="28"/>
        </w:rPr>
        <w:t xml:space="preserve"> жұмыспен</w:t>
      </w:r>
      <w:r>
        <w:rPr>
          <w:rFonts w:ascii="Times New Roman"/>
          <w:b/>
          <w:i w:val="false"/>
          <w:color w:val="000080"/>
          <w:sz w:val="28"/>
        </w:rPr>
        <w:t xml:space="preserve"> қамту</w:t>
      </w:r>
      <w:r>
        <w:rPr>
          <w:rFonts w:ascii="Times New Roman"/>
          <w:b/>
          <w:i w:val="false"/>
          <w:color w:val="000080"/>
          <w:sz w:val="28"/>
        </w:rPr>
        <w:t xml:space="preserve"> және</w:t>
      </w:r>
      <w:r>
        <w:rPr>
          <w:rFonts w:ascii="Times New Roman"/>
          <w:b/>
          <w:i w:val="false"/>
          <w:color w:val="000080"/>
          <w:sz w:val="28"/>
        </w:rPr>
        <w:t xml:space="preserve"> кадрларды</w:t>
      </w:r>
      <w:r>
        <w:rPr>
          <w:rFonts w:ascii="Times New Roman"/>
          <w:b/>
          <w:i w:val="false"/>
          <w:color w:val="000080"/>
          <w:sz w:val="28"/>
        </w:rPr>
        <w:t xml:space="preserve"> қайта</w:t>
      </w:r>
      <w:r>
        <w:rPr>
          <w:rFonts w:ascii="Times New Roman"/>
          <w:b/>
          <w:i w:val="false"/>
          <w:color w:val="000080"/>
          <w:sz w:val="28"/>
        </w:rPr>
        <w:t xml:space="preserve"> даярлау</w:t>
      </w:r>
      <w:r>
        <w:rPr>
          <w:rFonts w:ascii="Times New Roman"/>
          <w:b/>
          <w:i w:val="false"/>
          <w:color w:val="000080"/>
          <w:sz w:val="28"/>
        </w:rPr>
        <w:t xml:space="preserve"> стратегиясын</w:t>
      </w:r>
      <w:r>
        <w:rPr>
          <w:rFonts w:ascii="Times New Roman"/>
          <w:b/>
          <w:i w:val="false"/>
          <w:color w:val="000080"/>
          <w:sz w:val="28"/>
        </w:rPr>
        <w:t xml:space="preserve"> іске</w:t>
      </w:r>
      <w:r>
        <w:rPr>
          <w:rFonts w:ascii="Times New Roman"/>
          <w:b/>
          <w:i w:val="false"/>
          <w:color w:val="000080"/>
          <w:sz w:val="28"/>
        </w:rPr>
        <w:t xml:space="preserve"> асыру</w:t>
      </w:r>
      <w:r>
        <w:rPr>
          <w:rFonts w:ascii="Times New Roman"/>
          <w:b/>
          <w:i w:val="false"/>
          <w:color w:val="000080"/>
          <w:sz w:val="28"/>
        </w:rPr>
        <w:t xml:space="preserve"> шеңберінде</w:t>
      </w:r>
      <w:r>
        <w:rPr>
          <w:rFonts w:ascii="Times New Roman"/>
          <w:b/>
          <w:i w:val="false"/>
          <w:color w:val="000080"/>
          <w:sz w:val="28"/>
        </w:rPr>
        <w:t xml:space="preserve"> аудандық</w:t>
      </w:r>
      <w:r>
        <w:rPr>
          <w:rFonts w:ascii="Times New Roman"/>
          <w:b/>
          <w:i w:val="false"/>
          <w:color w:val="000080"/>
          <w:sz w:val="28"/>
        </w:rPr>
        <w:t xml:space="preserve"> маңызы</w:t>
      </w:r>
      <w:r>
        <w:rPr>
          <w:rFonts w:ascii="Times New Roman"/>
          <w:b/>
          <w:i w:val="false"/>
          <w:color w:val="000080"/>
          <w:sz w:val="28"/>
        </w:rPr>
        <w:t xml:space="preserve"> бар</w:t>
      </w:r>
      <w:r>
        <w:rPr>
          <w:rFonts w:ascii="Times New Roman"/>
          <w:b/>
          <w:i w:val="false"/>
          <w:color w:val="000080"/>
          <w:sz w:val="28"/>
        </w:rPr>
        <w:t xml:space="preserve"> автомобиль</w:t>
      </w:r>
      <w:r>
        <w:rPr>
          <w:rFonts w:ascii="Times New Roman"/>
          <w:b/>
          <w:i w:val="false"/>
          <w:color w:val="000080"/>
          <w:sz w:val="28"/>
        </w:rPr>
        <w:t xml:space="preserve"> жолдарын</w:t>
      </w:r>
      <w:r>
        <w:rPr>
          <w:rFonts w:ascii="Times New Roman"/>
          <w:b/>
          <w:i w:val="false"/>
          <w:color w:val="000080"/>
          <w:sz w:val="28"/>
        </w:rPr>
        <w:t xml:space="preserve">, </w:t>
      </w:r>
      <w:r>
        <w:rPr>
          <w:rFonts w:ascii="Times New Roman"/>
          <w:b/>
          <w:i w:val="false"/>
          <w:color w:val="000080"/>
          <w:sz w:val="28"/>
        </w:rPr>
        <w:t>қала</w:t>
      </w:r>
      <w:r>
        <w:rPr>
          <w:rFonts w:ascii="Times New Roman"/>
          <w:b/>
          <w:i w:val="false"/>
          <w:color w:val="000080"/>
          <w:sz w:val="28"/>
        </w:rPr>
        <w:t xml:space="preserve"> және</w:t>
      </w:r>
      <w:r>
        <w:rPr>
          <w:rFonts w:ascii="Times New Roman"/>
          <w:b/>
          <w:i w:val="false"/>
          <w:color w:val="000080"/>
          <w:sz w:val="28"/>
        </w:rPr>
        <w:t xml:space="preserve"> елді</w:t>
      </w:r>
      <w:r>
        <w:rPr>
          <w:rFonts w:ascii="Times New Roman"/>
          <w:b/>
          <w:i w:val="false"/>
          <w:color w:val="000080"/>
          <w:sz w:val="28"/>
        </w:rPr>
        <w:t>-</w:t>
      </w:r>
      <w:r>
        <w:rPr>
          <w:rFonts w:ascii="Times New Roman"/>
          <w:b/>
          <w:i w:val="false"/>
          <w:color w:val="000080"/>
          <w:sz w:val="28"/>
        </w:rPr>
        <w:t>мекендер</w:t>
      </w:r>
      <w:r>
        <w:rPr>
          <w:rFonts w:ascii="Times New Roman"/>
          <w:b/>
          <w:i w:val="false"/>
          <w:color w:val="000080"/>
          <w:sz w:val="28"/>
        </w:rPr>
        <w:t xml:space="preserve"> көшелерін</w:t>
      </w:r>
      <w:r>
        <w:rPr>
          <w:rFonts w:ascii="Times New Roman"/>
          <w:b/>
          <w:i w:val="false"/>
          <w:color w:val="000080"/>
          <w:sz w:val="28"/>
        </w:rPr>
        <w:t xml:space="preserve"> жөндеу</w:t>
      </w:r>
      <w:r>
        <w:rPr>
          <w:rFonts w:ascii="Times New Roman"/>
          <w:b/>
          <w:i w:val="false"/>
          <w:color w:val="000080"/>
          <w:sz w:val="28"/>
        </w:rPr>
        <w:t xml:space="preserve"> және</w:t>
      </w:r>
      <w:r>
        <w:rPr>
          <w:rFonts w:ascii="Times New Roman"/>
          <w:b/>
          <w:i w:val="false"/>
          <w:color w:val="000080"/>
          <w:sz w:val="28"/>
        </w:rPr>
        <w:t xml:space="preserve"> ұстау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9"/>
        <w:gridCol w:w="5589"/>
        <w:gridCol w:w="1545"/>
        <w:gridCol w:w="1526"/>
        <w:gridCol w:w="1771"/>
      </w:tblGrid>
      <w:tr>
        <w:trPr>
          <w:trHeight w:val="1305"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w:t>
            </w:r>
            <w:r>
              <w:rPr>
                <w:rFonts w:ascii="Times New Roman"/>
                <w:b w:val="false"/>
                <w:i w:val="false"/>
                <w:color w:val="000000"/>
                <w:sz w:val="20"/>
              </w:rPr>
              <w:t>/</w:t>
            </w:r>
            <w:r>
              <w:rPr>
                <w:rFonts w:ascii="Times New Roman"/>
                <w:b w:val="false"/>
                <w:i w:val="false"/>
                <w:color w:val="000000"/>
                <w:sz w:val="20"/>
              </w:rPr>
              <w:t>с</w:t>
            </w:r>
            <w:r>
              <w:br/>
            </w:r>
            <w:r>
              <w:rPr>
                <w:rFonts w:ascii="Times New Roman"/>
                <w:b w:val="false"/>
                <w:i w:val="false"/>
                <w:color w:val="000000"/>
                <w:sz w:val="20"/>
              </w:rPr>
              <w:t>
</w:t>
            </w:r>
            <w:r>
              <w:rPr>
                <w:rFonts w:ascii="Times New Roman"/>
                <w:b w:val="false"/>
                <w:i w:val="false"/>
                <w:color w:val="000000"/>
                <w:sz w:val="20"/>
              </w:rPr>
              <w:t>N</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Аудандардың</w:t>
            </w:r>
            <w:r>
              <w:rPr>
                <w:rFonts w:ascii="Times New Roman"/>
                <w:b w:val="false"/>
                <w:i w:val="false"/>
                <w:color w:val="000000"/>
                <w:sz w:val="20"/>
              </w:rPr>
              <w:t xml:space="preserve"> (</w:t>
            </w:r>
            <w:r>
              <w:rPr>
                <w:rFonts w:ascii="Times New Roman"/>
                <w:b w:val="false"/>
                <w:i w:val="false"/>
                <w:color w:val="000000"/>
                <w:sz w:val="20"/>
              </w:rPr>
              <w:t>облыстық</w:t>
            </w:r>
            <w:r>
              <w:rPr>
                <w:rFonts w:ascii="Times New Roman"/>
                <w:b w:val="false"/>
                <w:i w:val="false"/>
                <w:color w:val="000000"/>
                <w:sz w:val="20"/>
              </w:rPr>
              <w:t xml:space="preserve"> маңызы</w:t>
            </w:r>
            <w:r>
              <w:rPr>
                <w:rFonts w:ascii="Times New Roman"/>
                <w:b w:val="false"/>
                <w:i w:val="false"/>
                <w:color w:val="000000"/>
                <w:sz w:val="20"/>
              </w:rPr>
              <w:t xml:space="preserve"> бар</w:t>
            </w:r>
            <w:r>
              <w:rPr>
                <w:rFonts w:ascii="Times New Roman"/>
                <w:b w:val="false"/>
                <w:i w:val="false"/>
                <w:color w:val="000000"/>
                <w:sz w:val="20"/>
              </w:rPr>
              <w:t xml:space="preserve"> қалалардың</w:t>
            </w:r>
            <w:r>
              <w:rPr>
                <w:rFonts w:ascii="Times New Roman"/>
                <w:b w:val="false"/>
                <w:i w:val="false"/>
                <w:color w:val="000000"/>
                <w:sz w:val="20"/>
              </w:rPr>
              <w:t xml:space="preserve">) </w:t>
            </w:r>
            <w:r>
              <w:rPr>
                <w:rFonts w:ascii="Times New Roman"/>
                <w:b w:val="false"/>
                <w:i w:val="false"/>
                <w:color w:val="000000"/>
                <w:sz w:val="20"/>
              </w:rPr>
              <w:t>аттары</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Облыстық</w:t>
            </w:r>
            <w:r>
              <w:rPr>
                <w:rFonts w:ascii="Times New Roman"/>
                <w:b w:val="false"/>
                <w:i w:val="false"/>
                <w:color w:val="000000"/>
                <w:sz w:val="20"/>
              </w:rPr>
              <w:t xml:space="preserve"> бюджет</w:t>
            </w:r>
            <w:r>
              <w:rPr>
                <w:rFonts w:ascii="Times New Roman"/>
                <w:b w:val="false"/>
                <w:i w:val="false"/>
                <w:color w:val="000000"/>
                <w:sz w:val="20"/>
              </w:rPr>
              <w:t xml:space="preserve"> қаржысы</w:t>
            </w:r>
            <w:r>
              <w:rPr>
                <w:rFonts w:ascii="Times New Roman"/>
                <w:b w:val="false"/>
                <w:i w:val="false"/>
                <w:color w:val="000000"/>
                <w:sz w:val="20"/>
              </w:rPr>
              <w:t xml:space="preserve"> есебінен</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жолдарды</w:t>
            </w:r>
            <w:r>
              <w:rPr>
                <w:rFonts w:ascii="Times New Roman"/>
                <w:b w:val="false"/>
                <w:i w:val="false"/>
                <w:color w:val="000000"/>
                <w:sz w:val="20"/>
              </w:rPr>
              <w:t>      </w:t>
            </w:r>
            <w:r>
              <w:rPr>
                <w:rFonts w:ascii="Times New Roman"/>
                <w:b w:val="false"/>
                <w:i w:val="false"/>
                <w:color w:val="000000"/>
                <w:sz w:val="20"/>
              </w:rPr>
              <w:t>орташа</w:t>
            </w:r>
            <w:r>
              <w:rPr>
                <w:rFonts w:ascii="Times New Roman"/>
                <w:b w:val="false"/>
                <w:i w:val="false"/>
                <w:color w:val="000000"/>
                <w:sz w:val="20"/>
              </w:rPr>
              <w:t xml:space="preserve"> жөндеу</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жолды күрделі жөндеу</w:t>
            </w:r>
          </w:p>
        </w:tc>
      </w:tr>
      <w:tr>
        <w:trPr>
          <w:trHeight w:val="3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6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Барлығы</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79 314</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10 814</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68 500</w:t>
            </w:r>
          </w:p>
        </w:tc>
      </w:tr>
      <w:tr>
        <w:trPr>
          <w:trHeight w:val="36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Отырар</w:t>
            </w:r>
            <w:r>
              <w:rPr>
                <w:rFonts w:ascii="Times New Roman"/>
                <w:b w:val="false"/>
                <w:i w:val="false"/>
                <w:color w:val="000000"/>
                <w:sz w:val="20"/>
              </w:rPr>
              <w:t xml:space="preserve"> ауданы</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79 314</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10 814</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68 500</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Отырар аудандық мәслихатының</w:t>
      </w:r>
      <w:r>
        <w:br/>
      </w:r>
      <w:r>
        <w:rPr>
          <w:rFonts w:ascii="Times New Roman"/>
          <w:b w:val="false"/>
          <w:i w:val="false"/>
          <w:color w:val="000000"/>
          <w:sz w:val="28"/>
        </w:rPr>
        <w:t>
</w:t>
      </w:r>
      <w:r>
        <w:rPr>
          <w:rFonts w:ascii="Times New Roman"/>
          <w:b w:val="false"/>
          <w:i w:val="false"/>
          <w:color w:val="000000"/>
          <w:sz w:val="28"/>
        </w:rPr>
        <w:t>      29 сәуір 2009 жылғы</w:t>
      </w:r>
      <w:r>
        <w:br/>
      </w:r>
      <w:r>
        <w:rPr>
          <w:rFonts w:ascii="Times New Roman"/>
          <w:b w:val="false"/>
          <w:i w:val="false"/>
          <w:color w:val="000000"/>
          <w:sz w:val="28"/>
        </w:rPr>
        <w:t>
</w:t>
      </w:r>
      <w:r>
        <w:rPr>
          <w:rFonts w:ascii="Times New Roman"/>
          <w:b w:val="false"/>
          <w:i w:val="false"/>
          <w:color w:val="000000"/>
          <w:sz w:val="28"/>
        </w:rPr>
        <w:t>      N 19/123-IV шешімімен</w:t>
      </w:r>
      <w:r>
        <w:br/>
      </w:r>
      <w:r>
        <w:rPr>
          <w:rFonts w:ascii="Times New Roman"/>
          <w:b w:val="false"/>
          <w:i w:val="false"/>
          <w:color w:val="000000"/>
          <w:sz w:val="28"/>
        </w:rPr>
        <w:t>
</w:t>
      </w:r>
      <w:r>
        <w:rPr>
          <w:rFonts w:ascii="Times New Roman"/>
          <w:b w:val="false"/>
          <w:i w:val="false"/>
          <w:color w:val="000000"/>
          <w:sz w:val="28"/>
        </w:rPr>
        <w:t>      бекітілген N 10-қосымша</w:t>
      </w:r>
    </w:p>
    <w:p>
      <w:pPr>
        <w:spacing w:after="0"/>
        <w:ind w:left="0"/>
        <w:jc w:val="both"/>
      </w:pPr>
      <w:r>
        <w:rPr>
          <w:rFonts w:ascii="Times New Roman"/>
          <w:b/>
          <w:i w:val="false"/>
          <w:color w:val="000000"/>
          <w:sz w:val="28"/>
        </w:rPr>
        <w:t>      </w:t>
      </w:r>
      <w:r>
        <w:rPr>
          <w:rFonts w:ascii="Times New Roman"/>
          <w:b w:val="false"/>
          <w:i w:val="false"/>
          <w:color w:val="000000"/>
          <w:sz w:val="28"/>
        </w:rPr>
        <w:t>Отырар аудандық мәслихатының</w:t>
      </w:r>
      <w:r>
        <w:br/>
      </w:r>
      <w:r>
        <w:rPr>
          <w:rFonts w:ascii="Times New Roman"/>
          <w:b w:val="false"/>
          <w:i w:val="false"/>
          <w:color w:val="000000"/>
          <w:sz w:val="28"/>
        </w:rPr>
        <w:t>
</w:t>
      </w:r>
      <w:r>
        <w:rPr>
          <w:rFonts w:ascii="Times New Roman"/>
          <w:b w:val="false"/>
          <w:i w:val="false"/>
          <w:color w:val="000000"/>
          <w:sz w:val="28"/>
        </w:rPr>
        <w:t>      25 желтоқсан 2008 жылғы</w:t>
      </w:r>
      <w:r>
        <w:br/>
      </w:r>
      <w:r>
        <w:rPr>
          <w:rFonts w:ascii="Times New Roman"/>
          <w:b w:val="false"/>
          <w:i w:val="false"/>
          <w:color w:val="000000"/>
          <w:sz w:val="28"/>
        </w:rPr>
        <w:t>
</w:t>
      </w:r>
      <w:r>
        <w:rPr>
          <w:rFonts w:ascii="Times New Roman"/>
          <w:b w:val="false"/>
          <w:i w:val="false"/>
          <w:color w:val="000000"/>
          <w:sz w:val="28"/>
        </w:rPr>
        <w:t>      N 15/89-IV шешімімен</w:t>
      </w:r>
      <w:r>
        <w:br/>
      </w:r>
      <w:r>
        <w:rPr>
          <w:rFonts w:ascii="Times New Roman"/>
          <w:b w:val="false"/>
          <w:i w:val="false"/>
          <w:color w:val="000000"/>
          <w:sz w:val="28"/>
        </w:rPr>
        <w:t>
</w:t>
      </w:r>
      <w:r>
        <w:rPr>
          <w:rFonts w:ascii="Times New Roman"/>
          <w:b w:val="false"/>
          <w:i w:val="false"/>
          <w:color w:val="000000"/>
          <w:sz w:val="28"/>
        </w:rPr>
        <w:t>      бекітілген N 16-қосымша</w:t>
      </w:r>
    </w:p>
    <w:p>
      <w:pPr>
        <w:spacing w:after="0"/>
        <w:ind w:left="0"/>
        <w:jc w:val="both"/>
      </w:pPr>
      <w:r>
        <w:rPr>
          <w:rFonts w:ascii="Times New Roman"/>
          <w:b/>
          <w:i w:val="false"/>
          <w:color w:val="000080"/>
          <w:sz w:val="28"/>
        </w:rPr>
        <w:t>Өңірлік</w:t>
      </w:r>
      <w:r>
        <w:rPr>
          <w:rFonts w:ascii="Times New Roman"/>
          <w:b/>
          <w:i w:val="false"/>
          <w:color w:val="000080"/>
          <w:sz w:val="28"/>
        </w:rPr>
        <w:t xml:space="preserve"> жұмыспен</w:t>
      </w:r>
      <w:r>
        <w:rPr>
          <w:rFonts w:ascii="Times New Roman"/>
          <w:b/>
          <w:i w:val="false"/>
          <w:color w:val="000080"/>
          <w:sz w:val="28"/>
        </w:rPr>
        <w:t xml:space="preserve"> қамту</w:t>
      </w:r>
      <w:r>
        <w:rPr>
          <w:rFonts w:ascii="Times New Roman"/>
          <w:b/>
          <w:i w:val="false"/>
          <w:color w:val="000080"/>
          <w:sz w:val="28"/>
        </w:rPr>
        <w:t xml:space="preserve"> және</w:t>
      </w:r>
      <w:r>
        <w:rPr>
          <w:rFonts w:ascii="Times New Roman"/>
          <w:b/>
          <w:i w:val="false"/>
          <w:color w:val="000080"/>
          <w:sz w:val="28"/>
        </w:rPr>
        <w:t xml:space="preserve"> кадрларды</w:t>
      </w:r>
      <w:r>
        <w:rPr>
          <w:rFonts w:ascii="Times New Roman"/>
          <w:b/>
          <w:i w:val="false"/>
          <w:color w:val="000080"/>
          <w:sz w:val="28"/>
        </w:rPr>
        <w:t xml:space="preserve"> қайта</w:t>
      </w:r>
      <w:r>
        <w:rPr>
          <w:rFonts w:ascii="Times New Roman"/>
          <w:b/>
          <w:i w:val="false"/>
          <w:color w:val="000080"/>
          <w:sz w:val="28"/>
        </w:rPr>
        <w:t xml:space="preserve"> даярлау</w:t>
      </w:r>
      <w:r>
        <w:rPr>
          <w:rFonts w:ascii="Times New Roman"/>
          <w:b/>
          <w:i w:val="false"/>
          <w:color w:val="000080"/>
          <w:sz w:val="28"/>
        </w:rPr>
        <w:t xml:space="preserve"> стратегиясын</w:t>
      </w:r>
      <w:r>
        <w:rPr>
          <w:rFonts w:ascii="Times New Roman"/>
          <w:b/>
          <w:i w:val="false"/>
          <w:color w:val="000080"/>
          <w:sz w:val="28"/>
        </w:rPr>
        <w:t xml:space="preserve"> іске</w:t>
      </w:r>
      <w:r>
        <w:rPr>
          <w:rFonts w:ascii="Times New Roman"/>
          <w:b/>
          <w:i w:val="false"/>
          <w:color w:val="000080"/>
          <w:sz w:val="28"/>
        </w:rPr>
        <w:t xml:space="preserve"> асыру</w:t>
      </w:r>
      <w:r>
        <w:rPr>
          <w:rFonts w:ascii="Times New Roman"/>
          <w:b/>
          <w:i w:val="false"/>
          <w:color w:val="000080"/>
          <w:sz w:val="28"/>
        </w:rPr>
        <w:t xml:space="preserve"> шеңберінде</w:t>
      </w:r>
      <w:r>
        <w:rPr>
          <w:rFonts w:ascii="Times New Roman"/>
          <w:b/>
          <w:i w:val="false"/>
          <w:color w:val="000080"/>
          <w:sz w:val="28"/>
        </w:rPr>
        <w:t xml:space="preserve"> инженерлік</w:t>
      </w:r>
      <w:r>
        <w:rPr>
          <w:rFonts w:ascii="Times New Roman"/>
          <w:b/>
          <w:i w:val="false"/>
          <w:color w:val="000080"/>
          <w:sz w:val="28"/>
        </w:rPr>
        <w:t xml:space="preserve"> коммуникациялық</w:t>
      </w:r>
      <w:r>
        <w:rPr>
          <w:rFonts w:ascii="Times New Roman"/>
          <w:b/>
          <w:i w:val="false"/>
          <w:color w:val="000080"/>
          <w:sz w:val="28"/>
        </w:rPr>
        <w:t xml:space="preserve"> инфрақұрылымды</w:t>
      </w:r>
      <w:r>
        <w:rPr>
          <w:rFonts w:ascii="Times New Roman"/>
          <w:b/>
          <w:i w:val="false"/>
          <w:color w:val="000080"/>
          <w:sz w:val="28"/>
        </w:rPr>
        <w:t xml:space="preserve"> дамыту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2"/>
        <w:gridCol w:w="1543"/>
        <w:gridCol w:w="1900"/>
        <w:gridCol w:w="1881"/>
        <w:gridCol w:w="1418"/>
        <w:gridCol w:w="1437"/>
        <w:gridCol w:w="1476"/>
        <w:gridCol w:w="1553"/>
      </w:tblGrid>
      <w:tr>
        <w:trPr>
          <w:trHeight w:val="540" w:hRule="atLeast"/>
        </w:trPr>
        <w:tc>
          <w:tcPr>
            <w:tcW w:w="7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Р/с N</w:t>
            </w:r>
          </w:p>
        </w:tc>
        <w:tc>
          <w:tcPr>
            <w:tcW w:w="15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Аудандардың (облыстық маңызы бар қалалардың) аттары</w:t>
            </w:r>
          </w:p>
        </w:tc>
        <w:tc>
          <w:tcPr>
            <w:tcW w:w="1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Республикалық бюджет қаржысы есебінен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жолдарды орташа жөндеу</w:t>
            </w:r>
          </w:p>
        </w:tc>
        <w:tc>
          <w:tcPr>
            <w:tcW w:w="14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Облстық бюджет қаржысы есебінен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жолдарды орташа жөндеу</w:t>
            </w:r>
          </w:p>
        </w:tc>
      </w:tr>
      <w:tr>
        <w:trPr>
          <w:trHeight w:val="16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Сумен жабдықтау жүйесінің қызмет етуін қамтамасыз ету және жөндеу</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Елдi мекендердi абаттандыру және көгалдандыру</w:t>
            </w:r>
          </w:p>
        </w:tc>
        <w:tc>
          <w:tcPr>
            <w:tcW w:w="0" w:type="auto"/>
            <w:vMerge/>
            <w:tcBorders>
              <w:top w:val="nil"/>
              <w:left w:val="single" w:color="cfcfcf" w:sz="5"/>
              <w:bottom w:val="single" w:color="cfcfcf" w:sz="5"/>
              <w:right w:val="single" w:color="cfcfcf" w:sz="5"/>
            </w:tcBorders>
          </w:tcP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Сумен жабдықтау жүйесінің қызмет етуін қамтамасыз ету және жөндеу</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Елдi мекендердi абаттандыру және көгалдандыру</w:t>
            </w:r>
          </w:p>
        </w:tc>
      </w:tr>
      <w:tr>
        <w:trPr>
          <w:trHeight w:val="31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r>
      <w:tr>
        <w:trPr>
          <w:trHeight w:val="31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Барлығы</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92 634</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71 142</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21 492</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45 292</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34 784</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10 508</w:t>
            </w:r>
          </w:p>
        </w:tc>
      </w:tr>
      <w:tr>
        <w:trPr>
          <w:trHeight w:val="31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Отырар ауданы</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92 634</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71 142</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21 492</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45 292</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34 784</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10 508</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