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c2bd" w14:textId="087c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аймақтардың шекаралары мен жерге ақы төлеудің базалық салық ставкаларына түзету коэффициенттерін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2009 жылғы 13 сәуірдегі N 18/116-IV шешімі. Оңтүстік Қазақстан облысы Отырар ауданының Әділет басқармасында 2009 жылғы 1 маусымда N 14-9-84 тіркелді. Күші жойылды - Оңтүстік Қазақстан облысы Отырар аудандық мәслихатының 2012 жылғы 5 қарашадағы № 7/50-V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Отырар аудандық мәслихатының 2012.11.05 № 7/50-V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сақталған".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20.06.2003 жылғы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Отырар ауданының шекаралары мен жерге ақы төлеудің базалық салық ставкаларына түзету коэффициенттері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 Ақжігіт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 Махатай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13.04.2009ж N 18/116-IV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Отырар ауданындағы жерлерді аймақтарға бөлу жобасы (схемасы) және аймақтардың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3216"/>
        <w:gridCol w:w="6920"/>
      </w:tblGrid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Аумақтың нөмірі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жер салық ставкаларға қолданылатын түзету коэффициенттері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Аумақтарға енгізілген ауылшаруашылық алқаптары және елді мекендер атаулары, кадастрлік нөмері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ауыл әкімшілігі. Арыс ауылы 19-294-002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Шойманов ауылы 19-294-004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ауылы 19-294-006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ауылы 19-294-007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стансасы 19-294-008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стансасы 19-294-009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Ақшоқат разъезі 19-294-083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Ұзынқұдық разъезі 19-294-084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Отырбад разъезі 19-294-082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Маяқұм ауыл округі Маяқұм аулы 19-294-013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Қостерек ауылы 19-294-014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 қора ауылы 19-294-015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 ауылы 19-294-016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аулы 19-294-017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ауылы округі Аққұм ауылы 19-294-002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Балтакөл ауыл округі Балтакөл ауылы 19-294-028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 19-294-029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Көлқұдық 19-294-030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Талапты ауыл округі Көкмардан ауылы 19-294-035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Шытты ауылы 19-294-036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 19-294-037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ауылы 19-294-038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ауылы 19-294-039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Шытты ауылы 19-294-036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 19-294-037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ауылы 19-294-038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ауылы 19-294-039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Мыңшұқыр ауылы 19-294-040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Талапты ауыл 19-294-041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Шәуілдір ауылы 19-294-042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Шәуілдір ауылы 19-294-043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Шәуілдір ауылы 19-294-044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Шәуілдір ауылы 19-294-088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 ауыл округі Жаңа шілік ауылы 19-294-046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Шілік ауылы 19-294-047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Көксарай ауыл округі Көксарай ауылы 19-294-050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Шенгелді ауылы 19-294-051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Ызакөл ауылы 19-294-052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Жанкел ауылы 19-294-086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Табақ бұлақ ауылы 19-294-053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Қарақоңыр ауыл округі Қарақоңыр ауылы 19-294-057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ауылы 19-294-058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ауылы 19-294-059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 ауылы 19-294-060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ауылы 19-294-061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Қарақоңыр стансасы 19-294-063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Қостүйін стансасы 19-294-064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разъезд 19-294-085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 ауыл округі Қожатоғай ауылы 19-294-067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Байтоғай ауылы 19-294-068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ауылы 19-294-069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ауылы 19-294-070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ауыл әкімшілігі Алтынбеков атындағы Ұ.Қ 19-294-001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қоры, ұзақ мерзімді пайдалану 19-294-002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Маяқұм ауыл округі Маяқұм ауылы 19-294-010-1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атындағы Ұ.Қ. 19-294-010-2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ұзақ мерзімді пайдалану 19-294-011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қоры, ұзақ мерзімді пайдалану 19-294-012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 округі Аққұм Ұ.Қ. 19-294-019-1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Ұ.Қ. 19-294-019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қоры, ұзақ мерзімді пайдалану 19-294-020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қоры, ұзақ мерзімді пайдалану 19-294-021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Балтакөл ауыл округі Балтакөл Ұ.Қ. 19-294-026-1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Балтакөл Ұ.Қ. 19-294-026-2 МОҚ ҰЗ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Балтакөл Ұ.Қ. 19-294-026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ұзақ мерзімді пайдалану 19-294-027-1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қоры, ұзақ мерзімді пайдалану 19-294-027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қоры, ұзақ мерзімді пайдалану 19-294-078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19-294-032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Талапты ауыл округі Көкмардан Ұ.Қ. 19-294-033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қоры, ұзақ мерзімді пайдалану 19-294-034 Арыс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 ауыл округі Шілік Ұ.К. 19-294-045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Көксарай ауыл округі Көксарай АҚ 19-294-048-1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Көксарай АҚ 19-294-048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қоры,ұзақ мерзімді пайдалану 19-294-049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қоры,ұзақ мерзімді пайдалану 19-294-079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Қарақоңыр ауыл округі Темір АҚ 19-294-055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қоры,ұзақ мерзімді пайдалану 19-294-056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 ауыл округі Қожатоғай АҚ 19-294-065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қоры,ұзақ мерзімді пайдалану 19-294-066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қоры,ұзақ мерзімді пайдалану 19-294-080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қоры,ұзақ мерзімді пайдалану 19-294-081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