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eef" w14:textId="9f5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ауылдық округі әкімінің 2009 жылғы 14 сәуірдегі N 7 шешімі. Оңтүстік Қазақстан облысы Отырар ауданының Әділет басқармасында 2009 жылғы 18 мамырда N 14-9-83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1 сәуірдегі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Шытты ауылындағы Шытты-Көкмардан тас жолының батысындағы аты жоқ көше Нүрілдә Нәлібаев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 Бейсенбиев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