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339f" w14:textId="e623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2008 жылғы 24 желтоқсандағы N 18-4-103 "2009 жылға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1 желтоқсандағы N 29-194-IV шешімі. Оңтүстік Қазақстан облысы Сарыағаш ауданының Әділет басқармасында 2009 жылғы 2 желтоқсанда N 14-11-114 тіркелді. Қолданылу мерзімінің аяқталуына байланысты шешімнің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Оңтүстік Қазақстан облыстық мәслихатының 2009 жылғы 24 қарашадағы сессиясының «Оңтүстік Қазақстан облыстық мәслихатының 2008 жылғы 12 желтоқсандағы № 12/135-IV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22/246-ІV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2017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аудандық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18-4-103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14-11-93 тіркелген, 2008 жылғы 31 желтоқсанда «Сарыағаш» газетінде жарияланған, «2009 жылға арналған аудандық бюджет туралы» аудандық мәслихатының 2008 жылғы 24 желтоқсандағы № 18-4-103 шешіміне өзгерістер мен толықтырулар енгізу туралы» аудандық мәслихатының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21-2-122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4-11-95 тіркелген, 2009 жылғы 4 наурызда «Сарыағаш» газетінің 26 санында жарияланған, «2009 жылға арналған аудандық бюджет туралы» аудандық мәслихатының 2008 жылғы 24 желтоқсандағы № 18-4-103 шешіміне өзгерістер мен толықтырулар енгізу туралы» аудан мәслихатының 2009 жылғы 29 сәуіріндегі </w:t>
      </w:r>
      <w:r>
        <w:rPr>
          <w:rFonts w:ascii="Times New Roman"/>
          <w:b w:val="false"/>
          <w:i w:val="false"/>
          <w:color w:val="000000"/>
          <w:sz w:val="28"/>
        </w:rPr>
        <w:t>№ 23-2-146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14-11-100 тіркелген, 2009 жылғы 27 мамырда «Сарыағаш» газетінің 65 санында жарияланған, «2009 жылға арналған аудандық бюджет туралы» аудандық мәслихатының 2008 жылғы 24 желтоқсандағы № 18-4-103 шешіміне өзгерістер мен толықтырулар енгізу туралы» аудан мәслихатының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25/170-ІV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14-11-106 тіркелген, 2009 жылғы 31 шілдеде «Сарыағаш» газетінің 101-104 санында жарияланған, «2009 жылға арналған аудандық бюджет туралы» аудандық мәслихатының 2008 жылғы 24 желтоқсандағы № 18-4-103 шешіміне өзгерістер мен толықтырулар енгізу туралы» аудан мәслихатының 2009 жылғы 30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28-188-ІV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14-11-112 тіркелген, 2009 жылғы 11 қарашада «Сарыағаш» газетінің 161 санында жарияланған, өзгерістер мен толықтырулар енгізілген 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«10855690» сандары «10878269»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«9830930» сандары «9853509»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«10989061» сандары «11011640»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 және 2 қосымшалары осы шешімнің №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төрағасы:                      Ә. Сабиров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Б.Каипов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29-194-ІV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18-1-103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Сарыағаш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      аудандық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47"/>
        <w:gridCol w:w="8539"/>
        <w:gridCol w:w="1820"/>
      </w:tblGrid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10878269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927686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300860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311045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311045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256632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139627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75495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49456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9693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5315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 жалға беруден түсетін кірістер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91759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66459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25300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9853509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9853509
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827"/>
        <w:gridCol w:w="651"/>
        <w:gridCol w:w="7505"/>
        <w:gridCol w:w="18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11011640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256241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231246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12993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41213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177040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округтің әкімі аппаратының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12620
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10313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3293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3293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8541569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186076
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186076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5306680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7951
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5298729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3048813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513255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2535558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844215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813876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813876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30339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30339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666465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37978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37978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553336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136720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79023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337593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
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292440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105107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105107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64159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64159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105518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71810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33708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17656
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
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15815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6142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245118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216118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216118
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11246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7701
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95742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95742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95742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-169477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153998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153998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