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bff" w14:textId="6d3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Қошқарата ауылдық округі Қошқарата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Қошқарата ауылдық округі әкімінің 2009 жылғы 27 шілдедегі N 43 шешімі. Оңтүстік Қазақстан облысы Сарыағаш ауданының Әділет басқармасында 2009 жылғы 2 қыркүйекте N 14-11-110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Қошқарата ауылының аты жоқ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Қошқарата ауылдық округі Қошқарата ауылындағы көшеге "Сыртаев Ережеп"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А.Оразбаевқа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Е.Қуанышбаев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